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70F8" w14:textId="39C946F0" w:rsidR="00397DF0" w:rsidRDefault="00A35933" w:rsidP="00397DF0">
      <w:pPr>
        <w:pStyle w:val="Documentheading"/>
      </w:pPr>
      <w:r>
        <w:t xml:space="preserve">Continued </w:t>
      </w:r>
      <w:r w:rsidR="00FB4F83">
        <w:t>R</w:t>
      </w:r>
      <w:r>
        <w:t xml:space="preserve">egistration </w:t>
      </w:r>
      <w:r w:rsidR="00FB4F83">
        <w:t>A</w:t>
      </w:r>
      <w:r>
        <w:t xml:space="preserve">ssessment </w:t>
      </w:r>
    </w:p>
    <w:p w14:paraId="7EA7DDBD" w14:textId="17689B48" w:rsidR="00397DF0" w:rsidRDefault="00A35933" w:rsidP="00397DF0">
      <w:pPr>
        <w:pStyle w:val="Documentsubheading"/>
      </w:pPr>
      <w:r>
        <w:t>Work sample</w:t>
      </w:r>
      <w:r w:rsidR="00D730ED">
        <w:t xml:space="preserve"> cover sheet for RFIs</w:t>
      </w:r>
    </w:p>
    <w:p w14:paraId="08F2A169" w14:textId="33A1470E" w:rsidR="00C45733" w:rsidRDefault="00C45733" w:rsidP="00C45733">
      <w:pPr>
        <w:pStyle w:val="Heading5"/>
      </w:pPr>
    </w:p>
    <w:p w14:paraId="5F26F576" w14:textId="77777777" w:rsidR="00397DF0" w:rsidRDefault="00397DF0">
      <w:pPr>
        <w:spacing w:line="276" w:lineRule="auto"/>
      </w:pPr>
    </w:p>
    <w:p w14:paraId="74A3922C" w14:textId="77777777" w:rsidR="00397DF0" w:rsidRDefault="00397DF0">
      <w:pPr>
        <w:spacing w:line="276" w:lineRule="auto"/>
        <w:sectPr w:rsidR="00397DF0" w:rsidSect="00F03A35">
          <w:headerReference w:type="even" r:id="rId11"/>
          <w:footerReference w:type="default" r:id="rId12"/>
          <w:headerReference w:type="first" r:id="rId13"/>
          <w:pgSz w:w="16838" w:h="11906" w:orient="landscape" w:code="9"/>
          <w:pgMar w:top="3969" w:right="1134" w:bottom="1134" w:left="1134" w:header="709" w:footer="567" w:gutter="0"/>
          <w:pgNumType w:start="1"/>
          <w:cols w:space="708"/>
          <w:titlePg/>
          <w:docGrid w:linePitch="360"/>
        </w:sectPr>
      </w:pPr>
    </w:p>
    <w:p w14:paraId="42B20A87" w14:textId="77777777" w:rsidR="00397DF0" w:rsidRDefault="00397DF0" w:rsidP="000E5AA8">
      <w:pPr>
        <w:pStyle w:val="Heading1"/>
      </w:pPr>
    </w:p>
    <w:p w14:paraId="25901FAE" w14:textId="77777777" w:rsidR="003F2120" w:rsidRPr="003F2120" w:rsidRDefault="003F2120" w:rsidP="003F2120">
      <w:pPr>
        <w:rPr>
          <w:lang w:val="en-US"/>
        </w:rPr>
      </w:pPr>
    </w:p>
    <w:p w14:paraId="4147841E" w14:textId="77777777" w:rsidR="003F2120" w:rsidRPr="003F2120" w:rsidRDefault="003F2120" w:rsidP="003F2120">
      <w:pPr>
        <w:rPr>
          <w:lang w:val="en-US"/>
        </w:rPr>
      </w:pPr>
    </w:p>
    <w:p w14:paraId="0AFBB909" w14:textId="77777777" w:rsidR="003F2120" w:rsidRPr="003F2120" w:rsidRDefault="003F2120" w:rsidP="003F2120">
      <w:pPr>
        <w:rPr>
          <w:lang w:val="en-US"/>
        </w:rPr>
      </w:pPr>
    </w:p>
    <w:p w14:paraId="06306C70" w14:textId="77777777" w:rsidR="003F2120" w:rsidRPr="003F2120" w:rsidRDefault="003F2120" w:rsidP="003F2120">
      <w:pPr>
        <w:rPr>
          <w:lang w:val="en-US"/>
        </w:rPr>
      </w:pPr>
    </w:p>
    <w:p w14:paraId="054DF0CC" w14:textId="77777777" w:rsidR="003F2120" w:rsidRPr="003F2120" w:rsidRDefault="003F2120" w:rsidP="003F2120">
      <w:pPr>
        <w:rPr>
          <w:lang w:val="en-US"/>
        </w:rPr>
      </w:pPr>
    </w:p>
    <w:p w14:paraId="27E5AAE9" w14:textId="77777777" w:rsidR="003F2120" w:rsidRPr="003F2120" w:rsidRDefault="003F2120" w:rsidP="003F2120">
      <w:pPr>
        <w:rPr>
          <w:lang w:val="en-US"/>
        </w:rPr>
      </w:pPr>
    </w:p>
    <w:p w14:paraId="48A5A8E5" w14:textId="77777777" w:rsidR="003F2120" w:rsidRPr="003F2120" w:rsidRDefault="003F2120" w:rsidP="003F2120">
      <w:pPr>
        <w:rPr>
          <w:lang w:val="en-US"/>
        </w:rPr>
      </w:pPr>
    </w:p>
    <w:p w14:paraId="2935DC64" w14:textId="77777777" w:rsidR="003F2120" w:rsidRDefault="003F2120" w:rsidP="003F2120">
      <w:pPr>
        <w:rPr>
          <w:rFonts w:ascii="Aptos ExtraBold" w:eastAsiaTheme="majorEastAsia" w:hAnsi="Aptos ExtraBold" w:cs="Times New Roman (Headings CS)"/>
          <w:b/>
          <w:bCs/>
          <w:color w:val="EF4043"/>
          <w:sz w:val="44"/>
          <w:lang w:val="en-US"/>
        </w:rPr>
      </w:pPr>
    </w:p>
    <w:p w14:paraId="5864C065" w14:textId="27D01993" w:rsidR="003F2120" w:rsidRDefault="003F2120" w:rsidP="003F2120">
      <w:pPr>
        <w:tabs>
          <w:tab w:val="left" w:pos="4635"/>
        </w:tabs>
        <w:rPr>
          <w:rFonts w:ascii="Aptos ExtraBold" w:eastAsiaTheme="majorEastAsia" w:hAnsi="Aptos ExtraBold" w:cs="Times New Roman (Headings CS)"/>
          <w:b/>
          <w:bCs/>
          <w:color w:val="EF4043"/>
          <w:sz w:val="44"/>
          <w:lang w:val="en-US"/>
        </w:rPr>
      </w:pPr>
      <w:r>
        <w:rPr>
          <w:rFonts w:ascii="Aptos ExtraBold" w:eastAsiaTheme="majorEastAsia" w:hAnsi="Aptos ExtraBold" w:cs="Times New Roman (Headings CS)"/>
          <w:b/>
          <w:bCs/>
          <w:color w:val="EF4043"/>
          <w:sz w:val="44"/>
          <w:lang w:val="en-US"/>
        </w:rPr>
        <w:tab/>
      </w:r>
    </w:p>
    <w:p w14:paraId="422B87D0" w14:textId="2C35D243" w:rsidR="003F2120" w:rsidRPr="003F2120" w:rsidRDefault="003F2120" w:rsidP="003F2120">
      <w:pPr>
        <w:tabs>
          <w:tab w:val="left" w:pos="4635"/>
        </w:tabs>
        <w:rPr>
          <w:lang w:val="en-US"/>
        </w:rPr>
        <w:sectPr w:rsidR="003F2120" w:rsidRPr="003F2120" w:rsidSect="006A256F">
          <w:footerReference w:type="default" r:id="rId14"/>
          <w:pgSz w:w="16820" w:h="11900" w:orient="landscape" w:code="9"/>
          <w:pgMar w:top="1134" w:right="1134" w:bottom="1134" w:left="1134" w:header="709" w:footer="567" w:gutter="0"/>
          <w:pgNumType w:start="1"/>
          <w:cols w:space="708"/>
          <w:docGrid w:linePitch="360"/>
        </w:sectPr>
      </w:pPr>
      <w:r>
        <w:rPr>
          <w:lang w:val="en-US"/>
        </w:rPr>
        <w:tab/>
      </w:r>
    </w:p>
    <w:p w14:paraId="1B060AB6" w14:textId="5B92BF52" w:rsidR="000E5AA8" w:rsidRDefault="00A35933" w:rsidP="000E5AA8">
      <w:pPr>
        <w:pStyle w:val="Heading1"/>
      </w:pPr>
      <w:r>
        <w:lastRenderedPageBreak/>
        <w:t>Why</w:t>
      </w:r>
      <w:r w:rsidR="003F2120">
        <w:t xml:space="preserve"> have I been set this RFI</w:t>
      </w:r>
      <w:r>
        <w:t>?</w:t>
      </w:r>
    </w:p>
    <w:p w14:paraId="23E313BE" w14:textId="77777777" w:rsidR="00667176" w:rsidRDefault="00667176" w:rsidP="00374066">
      <w:pPr>
        <w:rPr>
          <w:lang w:val="en-US"/>
        </w:rPr>
      </w:pPr>
    </w:p>
    <w:p w14:paraId="09EB9C01" w14:textId="18E1A77D" w:rsidR="00374066" w:rsidRPr="00374066" w:rsidRDefault="00374066" w:rsidP="00374066">
      <w:r w:rsidRPr="00374066">
        <w:t xml:space="preserve">Your assessor has decided to proceed with a </w:t>
      </w:r>
      <w:r w:rsidRPr="00374066">
        <w:rPr>
          <w:b/>
          <w:bCs/>
        </w:rPr>
        <w:t>full assessment</w:t>
      </w:r>
      <w:r w:rsidRPr="00374066">
        <w:t xml:space="preserve"> based on their desktop review of the information you provided, rather than a short assessment. This means you are now required to:</w:t>
      </w:r>
    </w:p>
    <w:p w14:paraId="2ECC999F" w14:textId="77777777" w:rsidR="00374066" w:rsidRPr="00374066" w:rsidRDefault="00374066" w:rsidP="00374066">
      <w:pPr>
        <w:numPr>
          <w:ilvl w:val="0"/>
          <w:numId w:val="20"/>
        </w:numPr>
      </w:pPr>
      <w:r w:rsidRPr="00374066">
        <w:t xml:space="preserve">Provide </w:t>
      </w:r>
      <w:r w:rsidRPr="00374066">
        <w:rPr>
          <w:b/>
          <w:bCs/>
        </w:rPr>
        <w:t>two to four work samples</w:t>
      </w:r>
      <w:r w:rsidRPr="00374066">
        <w:t>, and</w:t>
      </w:r>
    </w:p>
    <w:p w14:paraId="7A2E38A2" w14:textId="77777777" w:rsidR="00374066" w:rsidRPr="00374066" w:rsidRDefault="00374066" w:rsidP="00374066">
      <w:pPr>
        <w:numPr>
          <w:ilvl w:val="0"/>
          <w:numId w:val="20"/>
        </w:numPr>
      </w:pPr>
      <w:r w:rsidRPr="00374066">
        <w:t xml:space="preserve">Participate in an </w:t>
      </w:r>
      <w:r w:rsidRPr="00374066">
        <w:rPr>
          <w:b/>
          <w:bCs/>
        </w:rPr>
        <w:t>interactive assessment</w:t>
      </w:r>
      <w:r w:rsidRPr="00374066">
        <w:t>.</w:t>
      </w:r>
    </w:p>
    <w:p w14:paraId="5A3F90D1" w14:textId="77777777" w:rsidR="00374066" w:rsidRDefault="00374066" w:rsidP="00374066">
      <w:r w:rsidRPr="00374066">
        <w:t xml:space="preserve">Please complete the table below and upload this form along with your supporting documents to the </w:t>
      </w:r>
      <w:r w:rsidRPr="00374066">
        <w:rPr>
          <w:b/>
          <w:bCs/>
        </w:rPr>
        <w:t>Request for Information (RFI)</w:t>
      </w:r>
      <w:r w:rsidRPr="00374066">
        <w:t xml:space="preserve"> that has been set for you in the application portal.</w:t>
      </w:r>
    </w:p>
    <w:p w14:paraId="1A0F8C13" w14:textId="004C129B" w:rsidR="00667176" w:rsidRPr="00374066" w:rsidRDefault="00667176" w:rsidP="00374066">
      <w:r>
        <w:t xml:space="preserve">Full guidance is available on our website, </w:t>
      </w:r>
      <w:hyperlink r:id="rId15" w:history="1">
        <w:r w:rsidRPr="002F71F2">
          <w:rPr>
            <w:rStyle w:val="Hyperlink"/>
          </w:rPr>
          <w:t>here</w:t>
        </w:r>
      </w:hyperlink>
      <w:r>
        <w:t xml:space="preserve">. </w:t>
      </w:r>
    </w:p>
    <w:p w14:paraId="13664528" w14:textId="379ABA41" w:rsidR="00262644" w:rsidRDefault="002F71F2" w:rsidP="00A35933">
      <w:pPr>
        <w:pStyle w:val="Sectionheading"/>
      </w:pPr>
      <w:r>
        <w:lastRenderedPageBreak/>
        <w:t>Summary</w:t>
      </w:r>
      <w:r w:rsidR="00A35933">
        <w:t xml:space="preserve"> of </w:t>
      </w:r>
      <w:r>
        <w:t>w</w:t>
      </w:r>
      <w:r w:rsidR="00A35933">
        <w:t xml:space="preserve">ork samples </w:t>
      </w:r>
      <w:r>
        <w:t>provided</w:t>
      </w:r>
    </w:p>
    <w:p w14:paraId="5577BDD6" w14:textId="684A9BAB" w:rsidR="00302381" w:rsidRDefault="00302381" w:rsidP="00302381">
      <w:pPr>
        <w:pStyle w:val="Heading4"/>
      </w:pPr>
    </w:p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1129"/>
        <w:gridCol w:w="4512"/>
        <w:gridCol w:w="2978"/>
        <w:gridCol w:w="2876"/>
        <w:gridCol w:w="3065"/>
      </w:tblGrid>
      <w:tr w:rsidR="003E18CD" w14:paraId="7A3CED4F" w14:textId="77777777" w:rsidTr="003E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1C22C579" w14:textId="00E14114" w:rsidR="003E18CD" w:rsidRDefault="003E18CD" w:rsidP="0014292C">
            <w:pPr>
              <w:spacing w:before="144" w:after="144"/>
            </w:pPr>
            <w:r>
              <w:t>Work sample number</w:t>
            </w:r>
          </w:p>
        </w:tc>
        <w:tc>
          <w:tcPr>
            <w:tcW w:w="4512" w:type="dxa"/>
          </w:tcPr>
          <w:p w14:paraId="6DBA9E52" w14:textId="53570E9E" w:rsidR="003E18CD" w:rsidRDefault="003E18CD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 of work sample</w:t>
            </w:r>
          </w:p>
        </w:tc>
        <w:tc>
          <w:tcPr>
            <w:tcW w:w="2978" w:type="dxa"/>
          </w:tcPr>
          <w:p w14:paraId="2B5898FD" w14:textId="2B00AFAB" w:rsidR="003E18CD" w:rsidRDefault="003E18CD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work sample occurred (must be within six years)</w:t>
            </w:r>
          </w:p>
        </w:tc>
        <w:tc>
          <w:tcPr>
            <w:tcW w:w="2876" w:type="dxa"/>
          </w:tcPr>
          <w:p w14:paraId="00F1FCA7" w14:textId="1005F8F4" w:rsidR="003E18CD" w:rsidRDefault="003E18CD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Role</w:t>
            </w:r>
          </w:p>
        </w:tc>
        <w:tc>
          <w:tcPr>
            <w:tcW w:w="3065" w:type="dxa"/>
          </w:tcPr>
          <w:p w14:paraId="5E7644DE" w14:textId="7A975464" w:rsidR="003E18CD" w:rsidRDefault="003E18CD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Organisation </w:t>
            </w:r>
          </w:p>
        </w:tc>
      </w:tr>
      <w:tr w:rsidR="003E18CD" w14:paraId="38A336E5" w14:textId="77777777" w:rsidTr="003E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EBCA4C" w14:textId="5C8A46F9" w:rsidR="003E18CD" w:rsidRDefault="003E18CD" w:rsidP="0014292C">
            <w:pPr>
              <w:spacing w:after="144"/>
            </w:pPr>
            <w:r>
              <w:t>1</w:t>
            </w:r>
          </w:p>
        </w:tc>
        <w:tc>
          <w:tcPr>
            <w:tcW w:w="4512" w:type="dxa"/>
          </w:tcPr>
          <w:p w14:paraId="0E68F440" w14:textId="461B99E5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6B6EFB29" w14:textId="7ED8145B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1BA651C7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569BF8C3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8CD" w14:paraId="6922D9D7" w14:textId="77777777" w:rsidTr="003E1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228EC9" w14:textId="3FD1ACD4" w:rsidR="003E18CD" w:rsidRDefault="003E18CD" w:rsidP="0014292C">
            <w:pPr>
              <w:spacing w:after="144"/>
            </w:pPr>
            <w:r>
              <w:t>2</w:t>
            </w:r>
          </w:p>
        </w:tc>
        <w:tc>
          <w:tcPr>
            <w:tcW w:w="4512" w:type="dxa"/>
          </w:tcPr>
          <w:p w14:paraId="687DB1CD" w14:textId="4A3D2789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391AF1AB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59B6120C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38DF49E6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8CD" w14:paraId="0E7449E4" w14:textId="77777777" w:rsidTr="003E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DA0380" w14:textId="69E0154F" w:rsidR="003E18CD" w:rsidRDefault="003E18CD" w:rsidP="0014292C">
            <w:pPr>
              <w:spacing w:after="144"/>
            </w:pPr>
            <w:r>
              <w:t>3</w:t>
            </w:r>
          </w:p>
        </w:tc>
        <w:tc>
          <w:tcPr>
            <w:tcW w:w="4512" w:type="dxa"/>
          </w:tcPr>
          <w:p w14:paraId="0CD8E067" w14:textId="2BECF0AE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772579F9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73C54C40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730B2AC2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8CD" w14:paraId="1FE6DEFA" w14:textId="77777777" w:rsidTr="003E1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F7607C" w14:textId="549E5ECD" w:rsidR="003E18CD" w:rsidRDefault="003E18CD" w:rsidP="0014292C">
            <w:pPr>
              <w:spacing w:after="144"/>
            </w:pPr>
            <w:r>
              <w:t>4</w:t>
            </w:r>
          </w:p>
        </w:tc>
        <w:tc>
          <w:tcPr>
            <w:tcW w:w="4512" w:type="dxa"/>
          </w:tcPr>
          <w:p w14:paraId="369D56EF" w14:textId="11321FB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4D1CD9E7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66E04CE8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45F33FE4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8CD" w14:paraId="3B0CE81C" w14:textId="77777777" w:rsidTr="003E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380E88A" w14:textId="5AA7B5EA" w:rsidR="003E18CD" w:rsidRDefault="003E18CD" w:rsidP="0014292C">
            <w:pPr>
              <w:spacing w:after="144"/>
            </w:pPr>
            <w:r>
              <w:t>5</w:t>
            </w:r>
          </w:p>
        </w:tc>
        <w:tc>
          <w:tcPr>
            <w:tcW w:w="4512" w:type="dxa"/>
          </w:tcPr>
          <w:p w14:paraId="796C1B0E" w14:textId="316A3BB2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4356D63B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75656FDE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4F81A111" w14:textId="77777777" w:rsidR="003E18CD" w:rsidRDefault="003E18CD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8CD" w14:paraId="36D2947B" w14:textId="77777777" w:rsidTr="003E1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52192E" w14:textId="6EFAAADF" w:rsidR="003E18CD" w:rsidRDefault="003E18CD" w:rsidP="0014292C">
            <w:pPr>
              <w:spacing w:after="144"/>
            </w:pPr>
            <w:r>
              <w:t>6</w:t>
            </w:r>
          </w:p>
        </w:tc>
        <w:tc>
          <w:tcPr>
            <w:tcW w:w="4512" w:type="dxa"/>
          </w:tcPr>
          <w:p w14:paraId="2EA2C7C5" w14:textId="623F9C0A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8" w:type="dxa"/>
          </w:tcPr>
          <w:p w14:paraId="35D6A649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06B61092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11A6608C" w14:textId="77777777" w:rsidR="003E18CD" w:rsidRDefault="003E18CD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26E0157" w14:textId="77777777" w:rsidR="009969B0" w:rsidRDefault="009969B0" w:rsidP="0014292C"/>
    <w:p w14:paraId="0665463D" w14:textId="6A6990A9" w:rsidR="00A35933" w:rsidRDefault="00A35933" w:rsidP="00A35933">
      <w:pPr>
        <w:pStyle w:val="Sectionheading"/>
      </w:pPr>
      <w:r>
        <w:lastRenderedPageBreak/>
        <w:t>Work sample 1 – (title)</w:t>
      </w:r>
    </w:p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957"/>
        <w:gridCol w:w="9355"/>
      </w:tblGrid>
      <w:tr w:rsidR="00A35933" w14:paraId="15BF93E5" w14:textId="77777777" w:rsidTr="00A3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</w:tcPr>
          <w:p w14:paraId="40BD4897" w14:textId="60C02E9B" w:rsidR="00A35933" w:rsidRDefault="00A35933" w:rsidP="0014292C">
            <w:pPr>
              <w:spacing w:before="144" w:after="144"/>
            </w:pPr>
            <w:r>
              <w:t>Brief Project Description</w:t>
            </w:r>
            <w:r w:rsidR="006F1840">
              <w:t>, including your role</w:t>
            </w:r>
          </w:p>
        </w:tc>
        <w:tc>
          <w:tcPr>
            <w:tcW w:w="9355" w:type="dxa"/>
          </w:tcPr>
          <w:p w14:paraId="3896ADA3" w14:textId="4AFE701D" w:rsidR="00A35933" w:rsidRDefault="00A35933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statements, why was your work complex? How does this support your application?</w:t>
            </w:r>
          </w:p>
        </w:tc>
      </w:tr>
      <w:tr w:rsidR="00A35933" w14:paraId="0A3A01A7" w14:textId="77777777" w:rsidTr="00A3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1997435" w14:textId="77777777" w:rsidR="00A35933" w:rsidRDefault="00A35933" w:rsidP="0014292C">
            <w:pPr>
              <w:spacing w:after="144"/>
            </w:pPr>
          </w:p>
        </w:tc>
        <w:tc>
          <w:tcPr>
            <w:tcW w:w="9355" w:type="dxa"/>
          </w:tcPr>
          <w:p w14:paraId="270C020D" w14:textId="77777777" w:rsidR="00A35933" w:rsidRDefault="00A35933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5933" w14:paraId="1713BAA4" w14:textId="77777777" w:rsidTr="00A3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E5E0D8D" w14:textId="77777777" w:rsidR="00A35933" w:rsidRDefault="00A35933" w:rsidP="0014292C">
            <w:pPr>
              <w:spacing w:after="144"/>
            </w:pPr>
          </w:p>
        </w:tc>
        <w:tc>
          <w:tcPr>
            <w:tcW w:w="9355" w:type="dxa"/>
          </w:tcPr>
          <w:p w14:paraId="293AC8AB" w14:textId="77777777" w:rsidR="00A35933" w:rsidRDefault="00A35933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5933" w14:paraId="30E19556" w14:textId="77777777" w:rsidTr="00A3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AEBF5D3" w14:textId="77777777" w:rsidR="00A35933" w:rsidRDefault="00A35933" w:rsidP="0014292C">
            <w:pPr>
              <w:spacing w:after="144"/>
            </w:pPr>
          </w:p>
        </w:tc>
        <w:tc>
          <w:tcPr>
            <w:tcW w:w="9355" w:type="dxa"/>
          </w:tcPr>
          <w:p w14:paraId="79428E18" w14:textId="77777777" w:rsidR="00A35933" w:rsidRDefault="00A35933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80753F" w14:textId="77777777" w:rsidR="00A35933" w:rsidRDefault="00A35933" w:rsidP="0014292C"/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35933" w14:paraId="03D39B28" w14:textId="77777777" w:rsidTr="00A3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3" w:type="dxa"/>
          </w:tcPr>
          <w:p w14:paraId="6C0A5F69" w14:textId="5C3FFC4A" w:rsidR="00A35933" w:rsidRDefault="003F2120" w:rsidP="0014292C">
            <w:pPr>
              <w:spacing w:before="144" w:after="144"/>
            </w:pPr>
            <w:r>
              <w:t>Supporting file name</w:t>
            </w:r>
          </w:p>
        </w:tc>
        <w:tc>
          <w:tcPr>
            <w:tcW w:w="4853" w:type="dxa"/>
          </w:tcPr>
          <w:p w14:paraId="64FB3980" w14:textId="3294E7D2" w:rsidR="00A35933" w:rsidRDefault="003F2120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this supports your application</w:t>
            </w:r>
          </w:p>
        </w:tc>
        <w:tc>
          <w:tcPr>
            <w:tcW w:w="4854" w:type="dxa"/>
          </w:tcPr>
          <w:p w14:paraId="14D9D52B" w14:textId="0A0E8C38" w:rsidR="00A35933" w:rsidRDefault="003F2120" w:rsidP="0014292C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pages that assessors should draw their attention to</w:t>
            </w:r>
          </w:p>
        </w:tc>
      </w:tr>
      <w:tr w:rsidR="00A35933" w14:paraId="49253ECC" w14:textId="77777777" w:rsidTr="00A3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67F3FA69" w14:textId="77777777" w:rsidR="00A35933" w:rsidRDefault="00A35933" w:rsidP="0014292C">
            <w:pPr>
              <w:spacing w:after="144"/>
            </w:pPr>
          </w:p>
        </w:tc>
        <w:tc>
          <w:tcPr>
            <w:tcW w:w="4853" w:type="dxa"/>
          </w:tcPr>
          <w:p w14:paraId="15DA86C8" w14:textId="77777777" w:rsidR="00A35933" w:rsidRDefault="00A35933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7B716B10" w14:textId="77777777" w:rsidR="00A35933" w:rsidRDefault="00A35933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638DDB4A" w14:textId="77777777" w:rsidTr="00A3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32E50363" w14:textId="77777777" w:rsidR="003F2120" w:rsidRDefault="003F2120" w:rsidP="0014292C">
            <w:pPr>
              <w:spacing w:after="144"/>
            </w:pPr>
          </w:p>
        </w:tc>
        <w:tc>
          <w:tcPr>
            <w:tcW w:w="4853" w:type="dxa"/>
          </w:tcPr>
          <w:p w14:paraId="16BFAAEF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520D4E9E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7E08004C" w14:textId="77777777" w:rsidTr="00A3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CF398E7" w14:textId="77777777" w:rsidR="003F2120" w:rsidRDefault="003F2120" w:rsidP="0014292C">
            <w:pPr>
              <w:spacing w:after="144"/>
            </w:pPr>
          </w:p>
        </w:tc>
        <w:tc>
          <w:tcPr>
            <w:tcW w:w="4853" w:type="dxa"/>
          </w:tcPr>
          <w:p w14:paraId="383DC6FC" w14:textId="77777777" w:rsidR="003F2120" w:rsidRDefault="003F2120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35078F0F" w14:textId="77777777" w:rsidR="003F2120" w:rsidRDefault="003F2120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58FD17FF" w14:textId="77777777" w:rsidTr="00A3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181E5602" w14:textId="77777777" w:rsidR="003F2120" w:rsidRDefault="003F2120" w:rsidP="0014292C">
            <w:pPr>
              <w:spacing w:after="144"/>
            </w:pPr>
          </w:p>
        </w:tc>
        <w:tc>
          <w:tcPr>
            <w:tcW w:w="4853" w:type="dxa"/>
          </w:tcPr>
          <w:p w14:paraId="5ED63CA1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5BE0C547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27125D83" w14:textId="77777777" w:rsidTr="00A3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999A3B2" w14:textId="77777777" w:rsidR="003F2120" w:rsidRDefault="003F2120" w:rsidP="0014292C">
            <w:pPr>
              <w:spacing w:after="144"/>
            </w:pPr>
          </w:p>
        </w:tc>
        <w:tc>
          <w:tcPr>
            <w:tcW w:w="4853" w:type="dxa"/>
          </w:tcPr>
          <w:p w14:paraId="0629B03F" w14:textId="77777777" w:rsidR="003F2120" w:rsidRDefault="003F2120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085B066E" w14:textId="77777777" w:rsidR="003F2120" w:rsidRDefault="003F2120" w:rsidP="0014292C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2C571485" w14:textId="77777777" w:rsidTr="00A35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568B7E81" w14:textId="77777777" w:rsidR="003F2120" w:rsidRDefault="003F2120" w:rsidP="0014292C">
            <w:pPr>
              <w:spacing w:after="144"/>
            </w:pPr>
          </w:p>
        </w:tc>
        <w:tc>
          <w:tcPr>
            <w:tcW w:w="4853" w:type="dxa"/>
          </w:tcPr>
          <w:p w14:paraId="4080F899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2ECDE857" w14:textId="77777777" w:rsidR="003F2120" w:rsidRDefault="003F2120" w:rsidP="0014292C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45452E" w14:textId="77777777" w:rsidR="00A35933" w:rsidRDefault="00A35933" w:rsidP="0014292C"/>
    <w:p w14:paraId="318C8004" w14:textId="129BF8AE" w:rsidR="003F2120" w:rsidRDefault="003F2120" w:rsidP="003F2120">
      <w:pPr>
        <w:pStyle w:val="Sectionheading"/>
      </w:pPr>
      <w:r>
        <w:lastRenderedPageBreak/>
        <w:t>Work sample 2 – (title)</w:t>
      </w:r>
    </w:p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957"/>
        <w:gridCol w:w="9355"/>
      </w:tblGrid>
      <w:tr w:rsidR="003F2120" w14:paraId="3B994A67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</w:tcPr>
          <w:p w14:paraId="7617E281" w14:textId="7E365782" w:rsidR="003F2120" w:rsidRDefault="003F2120" w:rsidP="00BF1CE5">
            <w:pPr>
              <w:spacing w:before="144" w:after="144"/>
            </w:pPr>
            <w:r>
              <w:t>Brief Project Description</w:t>
            </w:r>
            <w:r w:rsidR="006F1840">
              <w:t>, including your role</w:t>
            </w:r>
          </w:p>
        </w:tc>
        <w:tc>
          <w:tcPr>
            <w:tcW w:w="9355" w:type="dxa"/>
          </w:tcPr>
          <w:p w14:paraId="0D5972E4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statements, why was your work complex? How does this support your application?</w:t>
            </w:r>
          </w:p>
        </w:tc>
      </w:tr>
      <w:tr w:rsidR="003F2120" w14:paraId="5D4B5ACD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2C82664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53757D0E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75C6789E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EE75DB7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7D02F6E4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3D6E6C39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A0E45E6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709C762C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3A9275" w14:textId="77777777" w:rsidR="003F2120" w:rsidRDefault="003F2120" w:rsidP="003F2120"/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F2120" w14:paraId="502E6B7E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3" w:type="dxa"/>
          </w:tcPr>
          <w:p w14:paraId="721184D7" w14:textId="77777777" w:rsidR="003F2120" w:rsidRDefault="003F2120" w:rsidP="00BF1CE5">
            <w:pPr>
              <w:spacing w:before="144" w:after="144"/>
            </w:pPr>
            <w:r>
              <w:t>Supporting file name</w:t>
            </w:r>
          </w:p>
        </w:tc>
        <w:tc>
          <w:tcPr>
            <w:tcW w:w="4853" w:type="dxa"/>
          </w:tcPr>
          <w:p w14:paraId="2522335A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this supports your application</w:t>
            </w:r>
          </w:p>
        </w:tc>
        <w:tc>
          <w:tcPr>
            <w:tcW w:w="4854" w:type="dxa"/>
          </w:tcPr>
          <w:p w14:paraId="2C18D84A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pages that assessors should draw their attention to</w:t>
            </w:r>
          </w:p>
        </w:tc>
      </w:tr>
      <w:tr w:rsidR="003F2120" w14:paraId="03395D64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1FDEAE19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3CC9A915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1F6866B8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5BC76796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AC06FD0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538E5807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16D3F0BE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694AD5CF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0BDDD909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58DBE531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06F4681D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1AAFAAE0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76F945A8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53F2279B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0BE63C9B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6C23705D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603B1F6D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57318072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21198C2D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6740FBF5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69A8DB5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123B1E37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0102E612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30EC16B" w14:textId="77777777" w:rsidR="003F2120" w:rsidRDefault="003F2120" w:rsidP="003F2120"/>
    <w:p w14:paraId="7EFF950A" w14:textId="069EA1ED" w:rsidR="003F2120" w:rsidRDefault="003F2120" w:rsidP="003F2120">
      <w:pPr>
        <w:pStyle w:val="Sectionheading"/>
      </w:pPr>
      <w:r>
        <w:lastRenderedPageBreak/>
        <w:t>Work sample 3 – (title)</w:t>
      </w:r>
    </w:p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957"/>
        <w:gridCol w:w="9355"/>
      </w:tblGrid>
      <w:tr w:rsidR="003F2120" w14:paraId="3474A983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</w:tcPr>
          <w:p w14:paraId="2E059140" w14:textId="253F95E2" w:rsidR="003F2120" w:rsidRDefault="003F2120" w:rsidP="00BF1CE5">
            <w:pPr>
              <w:spacing w:before="144" w:after="144"/>
            </w:pPr>
            <w:r>
              <w:t>Brief Project Description</w:t>
            </w:r>
            <w:r w:rsidR="006F1840">
              <w:t>, including your role</w:t>
            </w:r>
          </w:p>
        </w:tc>
        <w:tc>
          <w:tcPr>
            <w:tcW w:w="9355" w:type="dxa"/>
          </w:tcPr>
          <w:p w14:paraId="26A21E64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statements, why was your work complex? How does this support your application?</w:t>
            </w:r>
          </w:p>
        </w:tc>
      </w:tr>
      <w:tr w:rsidR="003F2120" w14:paraId="75AD7DF3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A97CF7E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2D000ADD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734A31B9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BC5BFED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0C60A943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106B69E8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06283DE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5E698049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CAB50A" w14:textId="77777777" w:rsidR="003F2120" w:rsidRDefault="003F2120" w:rsidP="003F2120"/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F2120" w14:paraId="4AA0EAA3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3" w:type="dxa"/>
          </w:tcPr>
          <w:p w14:paraId="128FE640" w14:textId="77777777" w:rsidR="003F2120" w:rsidRDefault="003F2120" w:rsidP="00BF1CE5">
            <w:pPr>
              <w:spacing w:before="144" w:after="144"/>
            </w:pPr>
            <w:r>
              <w:t>Supporting file name</w:t>
            </w:r>
          </w:p>
        </w:tc>
        <w:tc>
          <w:tcPr>
            <w:tcW w:w="4853" w:type="dxa"/>
          </w:tcPr>
          <w:p w14:paraId="3580DFC5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this supports your application</w:t>
            </w:r>
          </w:p>
        </w:tc>
        <w:tc>
          <w:tcPr>
            <w:tcW w:w="4854" w:type="dxa"/>
          </w:tcPr>
          <w:p w14:paraId="2C155D16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pages that assessors should draw their attention to</w:t>
            </w:r>
          </w:p>
        </w:tc>
      </w:tr>
      <w:tr w:rsidR="003F2120" w14:paraId="17BFE0EE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1A563A4C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7907293B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22C5C268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257F6BB4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3724D970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1BB66266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3EE9AC2F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3A09B8DF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453B00F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3995F6DB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492C0D5E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38876A7A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206282B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613FB556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641C9B87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2496D0AE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3E0C9B65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04B239B4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445C50DC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2EF843C4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8D064FF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7DBF76E8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35418E2E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54C93DE" w14:textId="77777777" w:rsidR="003F2120" w:rsidRDefault="003F2120" w:rsidP="003F2120"/>
    <w:p w14:paraId="16220E32" w14:textId="3B3EE580" w:rsidR="003F2120" w:rsidRDefault="003F2120" w:rsidP="003F2120">
      <w:pPr>
        <w:pStyle w:val="Sectionheading"/>
      </w:pPr>
      <w:r>
        <w:lastRenderedPageBreak/>
        <w:t>Work sample 4 – (title)</w:t>
      </w:r>
    </w:p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957"/>
        <w:gridCol w:w="9355"/>
      </w:tblGrid>
      <w:tr w:rsidR="003F2120" w14:paraId="5E129058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</w:tcPr>
          <w:p w14:paraId="33874937" w14:textId="13467F82" w:rsidR="003F2120" w:rsidRDefault="003F2120" w:rsidP="00BF1CE5">
            <w:pPr>
              <w:spacing w:before="144" w:after="144"/>
            </w:pPr>
            <w:r>
              <w:t>Brief Project Description</w:t>
            </w:r>
            <w:r w:rsidR="006F1840">
              <w:t>, including your role</w:t>
            </w:r>
          </w:p>
        </w:tc>
        <w:tc>
          <w:tcPr>
            <w:tcW w:w="9355" w:type="dxa"/>
          </w:tcPr>
          <w:p w14:paraId="68108D88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statements, why was your work complex? How does this support your application?</w:t>
            </w:r>
          </w:p>
        </w:tc>
      </w:tr>
      <w:tr w:rsidR="003F2120" w14:paraId="301134DF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9385611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514A7256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3E340C52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F260A82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116DD93F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4E1405DE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DC975BC" w14:textId="77777777" w:rsidR="003F2120" w:rsidRDefault="003F2120" w:rsidP="00BF1CE5">
            <w:pPr>
              <w:spacing w:after="144"/>
            </w:pPr>
          </w:p>
        </w:tc>
        <w:tc>
          <w:tcPr>
            <w:tcW w:w="9355" w:type="dxa"/>
          </w:tcPr>
          <w:p w14:paraId="64B6A63B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31E6B8" w14:textId="77777777" w:rsidR="003F2120" w:rsidRDefault="003F2120" w:rsidP="003F2120"/>
    <w:tbl>
      <w:tblPr>
        <w:tblStyle w:val="RegAuthtabl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F2120" w14:paraId="6E581A77" w14:textId="77777777" w:rsidTr="00BF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3" w:type="dxa"/>
          </w:tcPr>
          <w:p w14:paraId="226D0F37" w14:textId="77777777" w:rsidR="003F2120" w:rsidRDefault="003F2120" w:rsidP="00BF1CE5">
            <w:pPr>
              <w:spacing w:before="144" w:after="144"/>
            </w:pPr>
            <w:r>
              <w:t>Supporting file name</w:t>
            </w:r>
          </w:p>
        </w:tc>
        <w:tc>
          <w:tcPr>
            <w:tcW w:w="4853" w:type="dxa"/>
          </w:tcPr>
          <w:p w14:paraId="4CED79E3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this supports your application</w:t>
            </w:r>
          </w:p>
        </w:tc>
        <w:tc>
          <w:tcPr>
            <w:tcW w:w="4854" w:type="dxa"/>
          </w:tcPr>
          <w:p w14:paraId="4D69C930" w14:textId="77777777" w:rsidR="003F2120" w:rsidRDefault="003F2120" w:rsidP="00BF1CE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pages that assessors should draw their attention to</w:t>
            </w:r>
          </w:p>
        </w:tc>
      </w:tr>
      <w:tr w:rsidR="003F2120" w14:paraId="5B2567A0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4FC33E0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1A5F00E7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49B2604E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4A5B7E0A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505566B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78D112EC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07CFCF97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7FB8AC56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32FF2997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01EB452D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39C96F1E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5922E217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6AB8594C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3D46B4C4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5C919C37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120" w14:paraId="6B938C37" w14:textId="77777777" w:rsidTr="00BF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A486CB7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377F7296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2F5BB09F" w14:textId="77777777" w:rsidR="003F2120" w:rsidRDefault="003F2120" w:rsidP="00BF1CE5">
            <w:pPr>
              <w:spacing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120" w14:paraId="234A95C0" w14:textId="77777777" w:rsidTr="00BF1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16770CA0" w14:textId="77777777" w:rsidR="003F2120" w:rsidRDefault="003F2120" w:rsidP="00BF1CE5">
            <w:pPr>
              <w:spacing w:after="144"/>
            </w:pPr>
          </w:p>
        </w:tc>
        <w:tc>
          <w:tcPr>
            <w:tcW w:w="4853" w:type="dxa"/>
          </w:tcPr>
          <w:p w14:paraId="702C064D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54" w:type="dxa"/>
          </w:tcPr>
          <w:p w14:paraId="63FAB04E" w14:textId="77777777" w:rsidR="003F2120" w:rsidRDefault="003F2120" w:rsidP="00BF1CE5">
            <w:pPr>
              <w:spacing w:after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5FB26D" w14:textId="77777777" w:rsidR="003F2120" w:rsidRDefault="003F2120" w:rsidP="003F2120"/>
    <w:p w14:paraId="702AB5C7" w14:textId="77777777" w:rsidR="003F2120" w:rsidRDefault="003F2120" w:rsidP="0014292C"/>
    <w:sectPr w:rsidR="003F2120" w:rsidSect="006A256F">
      <w:footerReference w:type="default" r:id="rId16"/>
      <w:pgSz w:w="16838" w:h="11906" w:orient="landscape" w:code="9"/>
      <w:pgMar w:top="1134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B036" w14:textId="77777777" w:rsidR="00A35933" w:rsidRDefault="00A35933" w:rsidP="009A74F2">
      <w:r>
        <w:separator/>
      </w:r>
    </w:p>
    <w:p w14:paraId="04E4E13C" w14:textId="77777777" w:rsidR="00A35933" w:rsidRDefault="00A35933"/>
    <w:p w14:paraId="5BA17790" w14:textId="77777777" w:rsidR="00A35933" w:rsidRDefault="00A35933"/>
  </w:endnote>
  <w:endnote w:type="continuationSeparator" w:id="0">
    <w:p w14:paraId="04531A48" w14:textId="77777777" w:rsidR="00A35933" w:rsidRDefault="00A35933" w:rsidP="009A74F2">
      <w:r>
        <w:continuationSeparator/>
      </w:r>
    </w:p>
    <w:p w14:paraId="0323EC1D" w14:textId="77777777" w:rsidR="00A35933" w:rsidRDefault="00A35933"/>
    <w:p w14:paraId="1425D19B" w14:textId="77777777" w:rsidR="00A35933" w:rsidRDefault="00A35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C47C" w14:textId="77777777" w:rsidR="00EA602C" w:rsidRDefault="004F1E68" w:rsidP="004F1E68">
    <w:pPr>
      <w:pStyle w:val="Footer"/>
    </w:pPr>
    <w:r w:rsidRPr="004F1E68">
      <w:t xml:space="preserve">Engineering New Zealand : : </w:t>
    </w:r>
    <w:r w:rsidRPr="004F1E68">
      <w:fldChar w:fldCharType="begin"/>
    </w:r>
    <w:r w:rsidRPr="004F1E68">
      <w:instrText xml:space="preserve"> FILENAME </w:instrText>
    </w:r>
    <w:r w:rsidRPr="004F1E68">
      <w:fldChar w:fldCharType="separate"/>
    </w:r>
    <w:r w:rsidR="00A35933">
      <w:t>Document2</w:t>
    </w:r>
    <w:r w:rsidRPr="004F1E68">
      <w:fldChar w:fldCharType="end"/>
    </w:r>
    <w:r w:rsidRPr="000F50E1">
      <w:tab/>
      <w:t xml:space="preserve">Page </w:t>
    </w:r>
    <w:r w:rsidRPr="000F50E1">
      <w:fldChar w:fldCharType="begin"/>
    </w:r>
    <w:r w:rsidRPr="000F50E1">
      <w:instrText xml:space="preserve"> PAGE </w:instrText>
    </w:r>
    <w:r w:rsidRPr="000F50E1">
      <w:fldChar w:fldCharType="separate"/>
    </w:r>
    <w:r>
      <w:t>1</w:t>
    </w:r>
    <w:r w:rsidRPr="000F50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01F1" w14:textId="77777777" w:rsidR="00072FBD" w:rsidRPr="00072FBD" w:rsidRDefault="00072FBD" w:rsidP="00072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18FC" w14:textId="53E41926" w:rsidR="00072FBD" w:rsidRDefault="00C02586" w:rsidP="00F03A35">
    <w:pPr>
      <w:pStyle w:val="Footer"/>
      <w:jc w:val="left"/>
    </w:pPr>
    <w:r>
      <w:t xml:space="preserve">Registration Authority </w:t>
    </w:r>
    <w:r w:rsidRPr="002F71F2">
      <w:t xml:space="preserve">› </w:t>
    </w:r>
    <w:r w:rsidR="002F71F2" w:rsidRPr="002F71F2">
      <w:t>Reassessments</w:t>
    </w:r>
    <w:r w:rsidR="002F71F2">
      <w:t xml:space="preserve"> </w:t>
    </w:r>
    <w:r w:rsidR="002F71F2" w:rsidRPr="002F71F2">
      <w:t>› Work sample cover sheet for RFIs</w:t>
    </w:r>
    <w:r w:rsidR="00F03A35">
      <w:tab/>
    </w:r>
    <w:r w:rsidR="00F03A35">
      <w:tab/>
    </w:r>
    <w:r w:rsidR="00F03A35">
      <w:tab/>
    </w:r>
    <w:r w:rsidR="00F03A35">
      <w:tab/>
    </w:r>
    <w:r w:rsidR="00F03A35">
      <w:tab/>
    </w:r>
    <w:r w:rsidR="00072FBD" w:rsidRPr="000F50E1">
      <w:tab/>
      <w:t xml:space="preserve">Page </w:t>
    </w:r>
    <w:r w:rsidR="00072FBD" w:rsidRPr="000F50E1">
      <w:fldChar w:fldCharType="begin"/>
    </w:r>
    <w:r w:rsidR="00072FBD" w:rsidRPr="000F50E1">
      <w:instrText xml:space="preserve"> PAGE </w:instrText>
    </w:r>
    <w:r w:rsidR="00072FBD" w:rsidRPr="000F50E1">
      <w:fldChar w:fldCharType="separate"/>
    </w:r>
    <w:r w:rsidR="00072FBD">
      <w:t>1</w:t>
    </w:r>
    <w:r w:rsidR="00072FBD" w:rsidRPr="000F50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CF78" w14:textId="77777777" w:rsidR="00A35933" w:rsidRDefault="00A35933" w:rsidP="009A74F2">
      <w:r>
        <w:separator/>
      </w:r>
    </w:p>
    <w:p w14:paraId="6975FADE" w14:textId="77777777" w:rsidR="00A35933" w:rsidRDefault="00A35933"/>
    <w:p w14:paraId="6E261367" w14:textId="77777777" w:rsidR="00A35933" w:rsidRDefault="00A35933"/>
  </w:footnote>
  <w:footnote w:type="continuationSeparator" w:id="0">
    <w:p w14:paraId="6E9A6911" w14:textId="77777777" w:rsidR="00A35933" w:rsidRDefault="00A35933" w:rsidP="009A74F2">
      <w:r>
        <w:continuationSeparator/>
      </w:r>
    </w:p>
    <w:p w14:paraId="34BD9488" w14:textId="77777777" w:rsidR="00A35933" w:rsidRDefault="00A35933"/>
    <w:p w14:paraId="67F7F9D9" w14:textId="77777777" w:rsidR="00A35933" w:rsidRDefault="00A35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D73C" w14:textId="77777777" w:rsidR="003E59EB" w:rsidRDefault="003E59EB">
    <w:pPr>
      <w:pStyle w:val="Header"/>
    </w:pPr>
  </w:p>
  <w:p w14:paraId="67400DE8" w14:textId="77777777" w:rsidR="00003DB8" w:rsidRDefault="00003DB8"/>
  <w:p w14:paraId="1F6279E4" w14:textId="77777777" w:rsidR="00EA602C" w:rsidRDefault="00EA6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4339" w14:textId="77777777" w:rsidR="00EA602C" w:rsidRDefault="00D71BCF" w:rsidP="00D329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D0269" wp14:editId="57D268A2">
          <wp:simplePos x="0" y="0"/>
          <wp:positionH relativeFrom="column">
            <wp:posOffset>-759846</wp:posOffset>
          </wp:positionH>
          <wp:positionV relativeFrom="paragraph">
            <wp:posOffset>-502338</wp:posOffset>
          </wp:positionV>
          <wp:extent cx="10737324" cy="7595510"/>
          <wp:effectExtent l="0" t="0" r="0" b="0"/>
          <wp:wrapNone/>
          <wp:docPr id="1607414660" name="Picture 1" descr="A red rectangular object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14660" name="Picture 1" descr="A red rectangular object with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8814" cy="7617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82E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2988"/>
    <w:multiLevelType w:val="multilevel"/>
    <w:tmpl w:val="09C2DCB0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pStyle w:val="TableNumbers3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6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7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E4C2E"/>
    <w:multiLevelType w:val="multilevel"/>
    <w:tmpl w:val="6D4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0" w15:restartNumberingAfterBreak="0">
    <w:nsid w:val="52DA4068"/>
    <w:multiLevelType w:val="multilevel"/>
    <w:tmpl w:val="D35A9F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1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2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3" w15:restartNumberingAfterBreak="0">
    <w:nsid w:val="71E93B5C"/>
    <w:multiLevelType w:val="multilevel"/>
    <w:tmpl w:val="3C642538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4" w15:restartNumberingAfterBreak="0">
    <w:nsid w:val="745C40B0"/>
    <w:multiLevelType w:val="hybridMultilevel"/>
    <w:tmpl w:val="2FA09714"/>
    <w:lvl w:ilvl="0" w:tplc="47B8E16A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6E16534"/>
    <w:multiLevelType w:val="multilevel"/>
    <w:tmpl w:val="B7802A9E"/>
    <w:styleLink w:val="CurrentList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F69E9"/>
    <w:multiLevelType w:val="multilevel"/>
    <w:tmpl w:val="C6D2D92E"/>
    <w:numStyleLink w:val="Numbers"/>
  </w:abstractNum>
  <w:abstractNum w:abstractNumId="17" w15:restartNumberingAfterBreak="0">
    <w:nsid w:val="7B5545F6"/>
    <w:multiLevelType w:val="multilevel"/>
    <w:tmpl w:val="4BC2B3F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1247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63011908">
    <w:abstractNumId w:val="1"/>
  </w:num>
  <w:num w:numId="2" w16cid:durableId="543639946">
    <w:abstractNumId w:val="0"/>
  </w:num>
  <w:num w:numId="3" w16cid:durableId="303118289">
    <w:abstractNumId w:val="4"/>
  </w:num>
  <w:num w:numId="4" w16cid:durableId="2021227870">
    <w:abstractNumId w:val="11"/>
  </w:num>
  <w:num w:numId="5" w16cid:durableId="1114324869">
    <w:abstractNumId w:val="12"/>
  </w:num>
  <w:num w:numId="6" w16cid:durableId="1292708947">
    <w:abstractNumId w:val="14"/>
  </w:num>
  <w:num w:numId="7" w16cid:durableId="313949063">
    <w:abstractNumId w:val="5"/>
  </w:num>
  <w:num w:numId="8" w16cid:durableId="1980915367">
    <w:abstractNumId w:val="5"/>
  </w:num>
  <w:num w:numId="9" w16cid:durableId="576406590">
    <w:abstractNumId w:val="6"/>
  </w:num>
  <w:num w:numId="10" w16cid:durableId="1721979406">
    <w:abstractNumId w:val="13"/>
  </w:num>
  <w:num w:numId="11" w16cid:durableId="1775326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222598">
    <w:abstractNumId w:val="16"/>
  </w:num>
  <w:num w:numId="13" w16cid:durableId="1694188594">
    <w:abstractNumId w:val="9"/>
  </w:num>
  <w:num w:numId="14" w16cid:durableId="560750833">
    <w:abstractNumId w:val="10"/>
  </w:num>
  <w:num w:numId="15" w16cid:durableId="1951158440">
    <w:abstractNumId w:val="17"/>
  </w:num>
  <w:num w:numId="16" w16cid:durableId="1547791524">
    <w:abstractNumId w:val="3"/>
  </w:num>
  <w:num w:numId="17" w16cid:durableId="1708870323">
    <w:abstractNumId w:val="7"/>
  </w:num>
  <w:num w:numId="18" w16cid:durableId="589656253">
    <w:abstractNumId w:val="2"/>
  </w:num>
  <w:num w:numId="19" w16cid:durableId="1381978833">
    <w:abstractNumId w:val="15"/>
  </w:num>
  <w:num w:numId="20" w16cid:durableId="62928626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33"/>
    <w:rsid w:val="0000237F"/>
    <w:rsid w:val="00003DB8"/>
    <w:rsid w:val="000074F7"/>
    <w:rsid w:val="000076DB"/>
    <w:rsid w:val="00013320"/>
    <w:rsid w:val="000149E9"/>
    <w:rsid w:val="00015BF2"/>
    <w:rsid w:val="00025029"/>
    <w:rsid w:val="00025952"/>
    <w:rsid w:val="00026BFE"/>
    <w:rsid w:val="00041C73"/>
    <w:rsid w:val="00042EFC"/>
    <w:rsid w:val="0004754B"/>
    <w:rsid w:val="00054131"/>
    <w:rsid w:val="00056F29"/>
    <w:rsid w:val="0005774B"/>
    <w:rsid w:val="00060C77"/>
    <w:rsid w:val="00067BA0"/>
    <w:rsid w:val="00070765"/>
    <w:rsid w:val="00070846"/>
    <w:rsid w:val="00070B3D"/>
    <w:rsid w:val="000727BA"/>
    <w:rsid w:val="00072FBD"/>
    <w:rsid w:val="00074F49"/>
    <w:rsid w:val="000821FA"/>
    <w:rsid w:val="0008732A"/>
    <w:rsid w:val="0009065F"/>
    <w:rsid w:val="00093555"/>
    <w:rsid w:val="0009428D"/>
    <w:rsid w:val="0009701F"/>
    <w:rsid w:val="00097275"/>
    <w:rsid w:val="00097736"/>
    <w:rsid w:val="000A3123"/>
    <w:rsid w:val="000C202E"/>
    <w:rsid w:val="000C41CA"/>
    <w:rsid w:val="000C5B31"/>
    <w:rsid w:val="000C5F65"/>
    <w:rsid w:val="000C71A6"/>
    <w:rsid w:val="000D0B63"/>
    <w:rsid w:val="000E21C0"/>
    <w:rsid w:val="000E2F78"/>
    <w:rsid w:val="000E49CB"/>
    <w:rsid w:val="000E4CAC"/>
    <w:rsid w:val="000E4FBF"/>
    <w:rsid w:val="000E5AA8"/>
    <w:rsid w:val="000F1447"/>
    <w:rsid w:val="000F146A"/>
    <w:rsid w:val="000F50E1"/>
    <w:rsid w:val="000F6716"/>
    <w:rsid w:val="000F6C3B"/>
    <w:rsid w:val="00100D77"/>
    <w:rsid w:val="00102EC4"/>
    <w:rsid w:val="0010537F"/>
    <w:rsid w:val="00111547"/>
    <w:rsid w:val="00115D2A"/>
    <w:rsid w:val="001176AD"/>
    <w:rsid w:val="00120052"/>
    <w:rsid w:val="00120820"/>
    <w:rsid w:val="00125F5B"/>
    <w:rsid w:val="001351CB"/>
    <w:rsid w:val="001426B3"/>
    <w:rsid w:val="0014292C"/>
    <w:rsid w:val="00145F17"/>
    <w:rsid w:val="00150485"/>
    <w:rsid w:val="00153DD8"/>
    <w:rsid w:val="00155691"/>
    <w:rsid w:val="00160FD7"/>
    <w:rsid w:val="001650E0"/>
    <w:rsid w:val="00166E1A"/>
    <w:rsid w:val="001679D2"/>
    <w:rsid w:val="00173924"/>
    <w:rsid w:val="00176720"/>
    <w:rsid w:val="00187DFC"/>
    <w:rsid w:val="001902B9"/>
    <w:rsid w:val="00190B29"/>
    <w:rsid w:val="001939CB"/>
    <w:rsid w:val="001951DF"/>
    <w:rsid w:val="00196351"/>
    <w:rsid w:val="001A2417"/>
    <w:rsid w:val="001A53B4"/>
    <w:rsid w:val="001A53F6"/>
    <w:rsid w:val="001A779A"/>
    <w:rsid w:val="001A7BA2"/>
    <w:rsid w:val="001B1AA1"/>
    <w:rsid w:val="001B3866"/>
    <w:rsid w:val="001C0FBC"/>
    <w:rsid w:val="001D1E82"/>
    <w:rsid w:val="001D249B"/>
    <w:rsid w:val="001E1525"/>
    <w:rsid w:val="001F2471"/>
    <w:rsid w:val="001F3E98"/>
    <w:rsid w:val="001F6BBF"/>
    <w:rsid w:val="00201CD4"/>
    <w:rsid w:val="002020DA"/>
    <w:rsid w:val="002024C1"/>
    <w:rsid w:val="00204EAF"/>
    <w:rsid w:val="0021664F"/>
    <w:rsid w:val="002173B5"/>
    <w:rsid w:val="00226E4D"/>
    <w:rsid w:val="00231135"/>
    <w:rsid w:val="00235AA8"/>
    <w:rsid w:val="00241A28"/>
    <w:rsid w:val="00245B3B"/>
    <w:rsid w:val="0025011E"/>
    <w:rsid w:val="00252508"/>
    <w:rsid w:val="00252ACE"/>
    <w:rsid w:val="00253019"/>
    <w:rsid w:val="002533B9"/>
    <w:rsid w:val="00262644"/>
    <w:rsid w:val="002633F6"/>
    <w:rsid w:val="002639C2"/>
    <w:rsid w:val="002662A2"/>
    <w:rsid w:val="002679CB"/>
    <w:rsid w:val="00271768"/>
    <w:rsid w:val="002728F8"/>
    <w:rsid w:val="0027400A"/>
    <w:rsid w:val="002761EB"/>
    <w:rsid w:val="00281E7E"/>
    <w:rsid w:val="00286274"/>
    <w:rsid w:val="002923A4"/>
    <w:rsid w:val="00297A05"/>
    <w:rsid w:val="002A7703"/>
    <w:rsid w:val="002B22E8"/>
    <w:rsid w:val="002B776A"/>
    <w:rsid w:val="002C3244"/>
    <w:rsid w:val="002C329B"/>
    <w:rsid w:val="002C523F"/>
    <w:rsid w:val="002C5B31"/>
    <w:rsid w:val="002C7B7A"/>
    <w:rsid w:val="002D10C2"/>
    <w:rsid w:val="002E6936"/>
    <w:rsid w:val="002E757E"/>
    <w:rsid w:val="002F485A"/>
    <w:rsid w:val="002F71F2"/>
    <w:rsid w:val="002F7B6A"/>
    <w:rsid w:val="003015B0"/>
    <w:rsid w:val="00302381"/>
    <w:rsid w:val="00302D97"/>
    <w:rsid w:val="00305683"/>
    <w:rsid w:val="00311109"/>
    <w:rsid w:val="003111B0"/>
    <w:rsid w:val="00316373"/>
    <w:rsid w:val="003175ED"/>
    <w:rsid w:val="00322059"/>
    <w:rsid w:val="003236D4"/>
    <w:rsid w:val="00324273"/>
    <w:rsid w:val="00325DF3"/>
    <w:rsid w:val="00330583"/>
    <w:rsid w:val="00335348"/>
    <w:rsid w:val="00337098"/>
    <w:rsid w:val="00337250"/>
    <w:rsid w:val="00350C2C"/>
    <w:rsid w:val="00361C77"/>
    <w:rsid w:val="00361DED"/>
    <w:rsid w:val="00364C11"/>
    <w:rsid w:val="003652EE"/>
    <w:rsid w:val="00366BD6"/>
    <w:rsid w:val="00366C0C"/>
    <w:rsid w:val="00366F42"/>
    <w:rsid w:val="00367AB9"/>
    <w:rsid w:val="00372CD5"/>
    <w:rsid w:val="00374066"/>
    <w:rsid w:val="0038090E"/>
    <w:rsid w:val="00382DAA"/>
    <w:rsid w:val="003875B0"/>
    <w:rsid w:val="003957AE"/>
    <w:rsid w:val="00397DF0"/>
    <w:rsid w:val="003A0148"/>
    <w:rsid w:val="003A172F"/>
    <w:rsid w:val="003A68B7"/>
    <w:rsid w:val="003B2410"/>
    <w:rsid w:val="003B5BB2"/>
    <w:rsid w:val="003B5D8F"/>
    <w:rsid w:val="003B73C9"/>
    <w:rsid w:val="003C015B"/>
    <w:rsid w:val="003C4CD9"/>
    <w:rsid w:val="003D0BFB"/>
    <w:rsid w:val="003D51B0"/>
    <w:rsid w:val="003E0755"/>
    <w:rsid w:val="003E18CD"/>
    <w:rsid w:val="003E5815"/>
    <w:rsid w:val="003E59EB"/>
    <w:rsid w:val="003F0B94"/>
    <w:rsid w:val="003F2120"/>
    <w:rsid w:val="003F2BDD"/>
    <w:rsid w:val="003F5500"/>
    <w:rsid w:val="00403205"/>
    <w:rsid w:val="004111F9"/>
    <w:rsid w:val="00411430"/>
    <w:rsid w:val="00411662"/>
    <w:rsid w:val="00411E18"/>
    <w:rsid w:val="00413778"/>
    <w:rsid w:val="00416AE7"/>
    <w:rsid w:val="00423D7A"/>
    <w:rsid w:val="00424ACB"/>
    <w:rsid w:val="00431E22"/>
    <w:rsid w:val="004328DB"/>
    <w:rsid w:val="00434AD4"/>
    <w:rsid w:val="00446FE3"/>
    <w:rsid w:val="00464472"/>
    <w:rsid w:val="00466688"/>
    <w:rsid w:val="0047319D"/>
    <w:rsid w:val="00474E58"/>
    <w:rsid w:val="004861B2"/>
    <w:rsid w:val="00491A29"/>
    <w:rsid w:val="004A2904"/>
    <w:rsid w:val="004A333B"/>
    <w:rsid w:val="004A3433"/>
    <w:rsid w:val="004A5C4B"/>
    <w:rsid w:val="004B3F94"/>
    <w:rsid w:val="004B6693"/>
    <w:rsid w:val="004B6DA0"/>
    <w:rsid w:val="004C1986"/>
    <w:rsid w:val="004C5BD9"/>
    <w:rsid w:val="004C75F1"/>
    <w:rsid w:val="004D2671"/>
    <w:rsid w:val="004D6010"/>
    <w:rsid w:val="004F0F42"/>
    <w:rsid w:val="004F1E68"/>
    <w:rsid w:val="004F25E3"/>
    <w:rsid w:val="004F2D0F"/>
    <w:rsid w:val="004F6427"/>
    <w:rsid w:val="004F72C5"/>
    <w:rsid w:val="004F73EA"/>
    <w:rsid w:val="0050405D"/>
    <w:rsid w:val="00511844"/>
    <w:rsid w:val="0051354A"/>
    <w:rsid w:val="00515914"/>
    <w:rsid w:val="00517A48"/>
    <w:rsid w:val="005270F7"/>
    <w:rsid w:val="00532D7D"/>
    <w:rsid w:val="0053446C"/>
    <w:rsid w:val="0053638F"/>
    <w:rsid w:val="00536488"/>
    <w:rsid w:val="0053790B"/>
    <w:rsid w:val="005404D4"/>
    <w:rsid w:val="00544134"/>
    <w:rsid w:val="0054639F"/>
    <w:rsid w:val="00547D8C"/>
    <w:rsid w:val="005530C6"/>
    <w:rsid w:val="00553CB2"/>
    <w:rsid w:val="005547CC"/>
    <w:rsid w:val="005550E3"/>
    <w:rsid w:val="00555887"/>
    <w:rsid w:val="005616D0"/>
    <w:rsid w:val="00565D4F"/>
    <w:rsid w:val="00566107"/>
    <w:rsid w:val="005752B1"/>
    <w:rsid w:val="00575E74"/>
    <w:rsid w:val="0058276F"/>
    <w:rsid w:val="005847E6"/>
    <w:rsid w:val="005872E1"/>
    <w:rsid w:val="005902D9"/>
    <w:rsid w:val="005A7FDE"/>
    <w:rsid w:val="005B2CCA"/>
    <w:rsid w:val="005B4C82"/>
    <w:rsid w:val="005C7C8E"/>
    <w:rsid w:val="005D669B"/>
    <w:rsid w:val="005D6746"/>
    <w:rsid w:val="005E0067"/>
    <w:rsid w:val="005E0A2A"/>
    <w:rsid w:val="005E4101"/>
    <w:rsid w:val="005E4F88"/>
    <w:rsid w:val="005E50B7"/>
    <w:rsid w:val="005E5B12"/>
    <w:rsid w:val="005E64A0"/>
    <w:rsid w:val="005E64A8"/>
    <w:rsid w:val="005E7BCF"/>
    <w:rsid w:val="005F1085"/>
    <w:rsid w:val="005F659A"/>
    <w:rsid w:val="005F742F"/>
    <w:rsid w:val="00600912"/>
    <w:rsid w:val="006009DB"/>
    <w:rsid w:val="00605819"/>
    <w:rsid w:val="00607349"/>
    <w:rsid w:val="00610F40"/>
    <w:rsid w:val="006113D4"/>
    <w:rsid w:val="0061144C"/>
    <w:rsid w:val="00612065"/>
    <w:rsid w:val="0061482D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67176"/>
    <w:rsid w:val="00671428"/>
    <w:rsid w:val="006718D9"/>
    <w:rsid w:val="00676497"/>
    <w:rsid w:val="006826EF"/>
    <w:rsid w:val="00683C7E"/>
    <w:rsid w:val="0068430E"/>
    <w:rsid w:val="00684C6D"/>
    <w:rsid w:val="00687484"/>
    <w:rsid w:val="00687E63"/>
    <w:rsid w:val="00691753"/>
    <w:rsid w:val="00694B69"/>
    <w:rsid w:val="006A256F"/>
    <w:rsid w:val="006D084E"/>
    <w:rsid w:val="006D1856"/>
    <w:rsid w:val="006D2F8B"/>
    <w:rsid w:val="006D3CFB"/>
    <w:rsid w:val="006D5913"/>
    <w:rsid w:val="006E0B1F"/>
    <w:rsid w:val="006E3AD8"/>
    <w:rsid w:val="006E5C32"/>
    <w:rsid w:val="006F1840"/>
    <w:rsid w:val="007037F1"/>
    <w:rsid w:val="007131BA"/>
    <w:rsid w:val="007166E6"/>
    <w:rsid w:val="00716844"/>
    <w:rsid w:val="0071764E"/>
    <w:rsid w:val="00722AA3"/>
    <w:rsid w:val="00724ED9"/>
    <w:rsid w:val="00724F9F"/>
    <w:rsid w:val="00725125"/>
    <w:rsid w:val="00732D5F"/>
    <w:rsid w:val="00735BBD"/>
    <w:rsid w:val="007423D0"/>
    <w:rsid w:val="00746057"/>
    <w:rsid w:val="00755264"/>
    <w:rsid w:val="0075688D"/>
    <w:rsid w:val="0075755E"/>
    <w:rsid w:val="00763B94"/>
    <w:rsid w:val="007675E1"/>
    <w:rsid w:val="007737B5"/>
    <w:rsid w:val="00792619"/>
    <w:rsid w:val="007972B4"/>
    <w:rsid w:val="00797D9B"/>
    <w:rsid w:val="007A09DC"/>
    <w:rsid w:val="007A3540"/>
    <w:rsid w:val="007A71B8"/>
    <w:rsid w:val="007B0A17"/>
    <w:rsid w:val="007B2DCC"/>
    <w:rsid w:val="007C1B26"/>
    <w:rsid w:val="007E27BA"/>
    <w:rsid w:val="007E47F5"/>
    <w:rsid w:val="007E63CA"/>
    <w:rsid w:val="007F4DC7"/>
    <w:rsid w:val="007F7394"/>
    <w:rsid w:val="0080331E"/>
    <w:rsid w:val="00805795"/>
    <w:rsid w:val="0080644A"/>
    <w:rsid w:val="00806DCF"/>
    <w:rsid w:val="0080790B"/>
    <w:rsid w:val="00810AED"/>
    <w:rsid w:val="008115A0"/>
    <w:rsid w:val="00816682"/>
    <w:rsid w:val="00817253"/>
    <w:rsid w:val="00822695"/>
    <w:rsid w:val="00824425"/>
    <w:rsid w:val="00831684"/>
    <w:rsid w:val="00834B4B"/>
    <w:rsid w:val="008358A7"/>
    <w:rsid w:val="008364EE"/>
    <w:rsid w:val="00841997"/>
    <w:rsid w:val="00846BE0"/>
    <w:rsid w:val="00850C2B"/>
    <w:rsid w:val="00852DD1"/>
    <w:rsid w:val="0085351E"/>
    <w:rsid w:val="0085751A"/>
    <w:rsid w:val="0085763E"/>
    <w:rsid w:val="008630B0"/>
    <w:rsid w:val="00871D5A"/>
    <w:rsid w:val="008727A4"/>
    <w:rsid w:val="00872B32"/>
    <w:rsid w:val="008747A2"/>
    <w:rsid w:val="008772E2"/>
    <w:rsid w:val="008828CC"/>
    <w:rsid w:val="008871EE"/>
    <w:rsid w:val="008906CC"/>
    <w:rsid w:val="00892D21"/>
    <w:rsid w:val="008A17A6"/>
    <w:rsid w:val="008B0053"/>
    <w:rsid w:val="008B12A3"/>
    <w:rsid w:val="008B2762"/>
    <w:rsid w:val="008B41B2"/>
    <w:rsid w:val="008B463E"/>
    <w:rsid w:val="008B6D04"/>
    <w:rsid w:val="008B77D9"/>
    <w:rsid w:val="008C153B"/>
    <w:rsid w:val="008C1D74"/>
    <w:rsid w:val="008C4007"/>
    <w:rsid w:val="008D3A71"/>
    <w:rsid w:val="008D3DEE"/>
    <w:rsid w:val="008D4687"/>
    <w:rsid w:val="008D655C"/>
    <w:rsid w:val="008E0455"/>
    <w:rsid w:val="008E6283"/>
    <w:rsid w:val="008F3222"/>
    <w:rsid w:val="008F5CCE"/>
    <w:rsid w:val="008F698D"/>
    <w:rsid w:val="00901CE1"/>
    <w:rsid w:val="00905854"/>
    <w:rsid w:val="00910474"/>
    <w:rsid w:val="009169E7"/>
    <w:rsid w:val="009202F4"/>
    <w:rsid w:val="00920C33"/>
    <w:rsid w:val="00923E30"/>
    <w:rsid w:val="0092654C"/>
    <w:rsid w:val="00930E7D"/>
    <w:rsid w:val="0094755D"/>
    <w:rsid w:val="00947DCB"/>
    <w:rsid w:val="00947E77"/>
    <w:rsid w:val="00950C54"/>
    <w:rsid w:val="00952820"/>
    <w:rsid w:val="00961BF4"/>
    <w:rsid w:val="00961C86"/>
    <w:rsid w:val="00974CFE"/>
    <w:rsid w:val="00980CF9"/>
    <w:rsid w:val="009829A0"/>
    <w:rsid w:val="00985FCC"/>
    <w:rsid w:val="009969B0"/>
    <w:rsid w:val="00997445"/>
    <w:rsid w:val="009A1E2C"/>
    <w:rsid w:val="009A4A26"/>
    <w:rsid w:val="009A74F2"/>
    <w:rsid w:val="009A7E3D"/>
    <w:rsid w:val="009B2D6C"/>
    <w:rsid w:val="009B64B3"/>
    <w:rsid w:val="009B6AD4"/>
    <w:rsid w:val="009B7AD4"/>
    <w:rsid w:val="009B7C3F"/>
    <w:rsid w:val="009B7EBD"/>
    <w:rsid w:val="009C1AE6"/>
    <w:rsid w:val="009C7FDD"/>
    <w:rsid w:val="009D3623"/>
    <w:rsid w:val="009E002B"/>
    <w:rsid w:val="009E280D"/>
    <w:rsid w:val="009E79DE"/>
    <w:rsid w:val="009F0B49"/>
    <w:rsid w:val="009F3E93"/>
    <w:rsid w:val="00A0674B"/>
    <w:rsid w:val="00A10F3B"/>
    <w:rsid w:val="00A17848"/>
    <w:rsid w:val="00A17DB8"/>
    <w:rsid w:val="00A20AAC"/>
    <w:rsid w:val="00A22FF4"/>
    <w:rsid w:val="00A31828"/>
    <w:rsid w:val="00A34106"/>
    <w:rsid w:val="00A34623"/>
    <w:rsid w:val="00A35933"/>
    <w:rsid w:val="00A42D46"/>
    <w:rsid w:val="00A43B82"/>
    <w:rsid w:val="00A44377"/>
    <w:rsid w:val="00A5276A"/>
    <w:rsid w:val="00A571B2"/>
    <w:rsid w:val="00A61C7B"/>
    <w:rsid w:val="00A6481F"/>
    <w:rsid w:val="00A66C75"/>
    <w:rsid w:val="00A66F2F"/>
    <w:rsid w:val="00A6770C"/>
    <w:rsid w:val="00A742F1"/>
    <w:rsid w:val="00A75F1E"/>
    <w:rsid w:val="00A76DC8"/>
    <w:rsid w:val="00A8497F"/>
    <w:rsid w:val="00A90537"/>
    <w:rsid w:val="00A9058C"/>
    <w:rsid w:val="00A9136B"/>
    <w:rsid w:val="00A93708"/>
    <w:rsid w:val="00A9402D"/>
    <w:rsid w:val="00A9423F"/>
    <w:rsid w:val="00A94D90"/>
    <w:rsid w:val="00A96F5E"/>
    <w:rsid w:val="00AA6582"/>
    <w:rsid w:val="00AA723D"/>
    <w:rsid w:val="00AA7E8E"/>
    <w:rsid w:val="00AB0CB0"/>
    <w:rsid w:val="00AB1651"/>
    <w:rsid w:val="00AC293C"/>
    <w:rsid w:val="00AC72B6"/>
    <w:rsid w:val="00AD1DEF"/>
    <w:rsid w:val="00AD45B3"/>
    <w:rsid w:val="00AD52E3"/>
    <w:rsid w:val="00AD68FF"/>
    <w:rsid w:val="00AD77DA"/>
    <w:rsid w:val="00AF2A54"/>
    <w:rsid w:val="00AF5944"/>
    <w:rsid w:val="00B02A64"/>
    <w:rsid w:val="00B03B39"/>
    <w:rsid w:val="00B05BE2"/>
    <w:rsid w:val="00B07330"/>
    <w:rsid w:val="00B10207"/>
    <w:rsid w:val="00B14AF7"/>
    <w:rsid w:val="00B20F6D"/>
    <w:rsid w:val="00B21349"/>
    <w:rsid w:val="00B21C25"/>
    <w:rsid w:val="00B25E56"/>
    <w:rsid w:val="00B307CC"/>
    <w:rsid w:val="00B30EE3"/>
    <w:rsid w:val="00B3456E"/>
    <w:rsid w:val="00B43080"/>
    <w:rsid w:val="00B436E1"/>
    <w:rsid w:val="00B43862"/>
    <w:rsid w:val="00B45B03"/>
    <w:rsid w:val="00B51837"/>
    <w:rsid w:val="00B572B0"/>
    <w:rsid w:val="00B616BF"/>
    <w:rsid w:val="00B61C07"/>
    <w:rsid w:val="00B66519"/>
    <w:rsid w:val="00B76B03"/>
    <w:rsid w:val="00B7752F"/>
    <w:rsid w:val="00B823BC"/>
    <w:rsid w:val="00B9044E"/>
    <w:rsid w:val="00B90BE1"/>
    <w:rsid w:val="00B95F7E"/>
    <w:rsid w:val="00B97585"/>
    <w:rsid w:val="00BA02A4"/>
    <w:rsid w:val="00BA48A3"/>
    <w:rsid w:val="00BA6D05"/>
    <w:rsid w:val="00BA7D52"/>
    <w:rsid w:val="00BB0717"/>
    <w:rsid w:val="00BB0F80"/>
    <w:rsid w:val="00BB18FC"/>
    <w:rsid w:val="00BB3BDA"/>
    <w:rsid w:val="00BC090C"/>
    <w:rsid w:val="00BC5230"/>
    <w:rsid w:val="00BD5ABD"/>
    <w:rsid w:val="00BD6980"/>
    <w:rsid w:val="00BD78DD"/>
    <w:rsid w:val="00BF1EAB"/>
    <w:rsid w:val="00BF252C"/>
    <w:rsid w:val="00BF2CE0"/>
    <w:rsid w:val="00BF30E4"/>
    <w:rsid w:val="00C0067F"/>
    <w:rsid w:val="00C02586"/>
    <w:rsid w:val="00C03F52"/>
    <w:rsid w:val="00C107BA"/>
    <w:rsid w:val="00C119C4"/>
    <w:rsid w:val="00C14FA0"/>
    <w:rsid w:val="00C16141"/>
    <w:rsid w:val="00C16914"/>
    <w:rsid w:val="00C16C29"/>
    <w:rsid w:val="00C16D1D"/>
    <w:rsid w:val="00C17627"/>
    <w:rsid w:val="00C17DE7"/>
    <w:rsid w:val="00C21472"/>
    <w:rsid w:val="00C219A6"/>
    <w:rsid w:val="00C23896"/>
    <w:rsid w:val="00C25278"/>
    <w:rsid w:val="00C33768"/>
    <w:rsid w:val="00C34D28"/>
    <w:rsid w:val="00C37DB5"/>
    <w:rsid w:val="00C414D9"/>
    <w:rsid w:val="00C44003"/>
    <w:rsid w:val="00C45733"/>
    <w:rsid w:val="00C4575F"/>
    <w:rsid w:val="00C53EDA"/>
    <w:rsid w:val="00C5613E"/>
    <w:rsid w:val="00C60B31"/>
    <w:rsid w:val="00C62B38"/>
    <w:rsid w:val="00C649A9"/>
    <w:rsid w:val="00C6599F"/>
    <w:rsid w:val="00C67276"/>
    <w:rsid w:val="00C72B1B"/>
    <w:rsid w:val="00C753E6"/>
    <w:rsid w:val="00C77476"/>
    <w:rsid w:val="00C8312C"/>
    <w:rsid w:val="00C85373"/>
    <w:rsid w:val="00C86093"/>
    <w:rsid w:val="00C91880"/>
    <w:rsid w:val="00C940A4"/>
    <w:rsid w:val="00CA0787"/>
    <w:rsid w:val="00CA081D"/>
    <w:rsid w:val="00CA0D76"/>
    <w:rsid w:val="00CA2B3E"/>
    <w:rsid w:val="00CA6B8D"/>
    <w:rsid w:val="00CB7828"/>
    <w:rsid w:val="00CB7D93"/>
    <w:rsid w:val="00CD1666"/>
    <w:rsid w:val="00CD3B3E"/>
    <w:rsid w:val="00CE4802"/>
    <w:rsid w:val="00CF59EE"/>
    <w:rsid w:val="00CF5B33"/>
    <w:rsid w:val="00CF6FB8"/>
    <w:rsid w:val="00D004D2"/>
    <w:rsid w:val="00D04F37"/>
    <w:rsid w:val="00D0741D"/>
    <w:rsid w:val="00D12C48"/>
    <w:rsid w:val="00D12F62"/>
    <w:rsid w:val="00D148DA"/>
    <w:rsid w:val="00D15EFB"/>
    <w:rsid w:val="00D173E0"/>
    <w:rsid w:val="00D227E4"/>
    <w:rsid w:val="00D233DD"/>
    <w:rsid w:val="00D26B5E"/>
    <w:rsid w:val="00D32988"/>
    <w:rsid w:val="00D32B17"/>
    <w:rsid w:val="00D35D7B"/>
    <w:rsid w:val="00D370CB"/>
    <w:rsid w:val="00D40096"/>
    <w:rsid w:val="00D42DD6"/>
    <w:rsid w:val="00D4380A"/>
    <w:rsid w:val="00D4764A"/>
    <w:rsid w:val="00D51BEA"/>
    <w:rsid w:val="00D5452E"/>
    <w:rsid w:val="00D56176"/>
    <w:rsid w:val="00D57B5E"/>
    <w:rsid w:val="00D71007"/>
    <w:rsid w:val="00D71BCF"/>
    <w:rsid w:val="00D71E91"/>
    <w:rsid w:val="00D730ED"/>
    <w:rsid w:val="00D73B99"/>
    <w:rsid w:val="00D749C8"/>
    <w:rsid w:val="00D74F8B"/>
    <w:rsid w:val="00D7565E"/>
    <w:rsid w:val="00D773BB"/>
    <w:rsid w:val="00D83B15"/>
    <w:rsid w:val="00D872B5"/>
    <w:rsid w:val="00D87984"/>
    <w:rsid w:val="00D91C1C"/>
    <w:rsid w:val="00D974D0"/>
    <w:rsid w:val="00DA0803"/>
    <w:rsid w:val="00DA1F6D"/>
    <w:rsid w:val="00DA2960"/>
    <w:rsid w:val="00DA6B59"/>
    <w:rsid w:val="00DB0D5A"/>
    <w:rsid w:val="00DC34A9"/>
    <w:rsid w:val="00DC77D4"/>
    <w:rsid w:val="00DD297A"/>
    <w:rsid w:val="00DD321B"/>
    <w:rsid w:val="00DD4217"/>
    <w:rsid w:val="00DD633F"/>
    <w:rsid w:val="00DD7081"/>
    <w:rsid w:val="00DD74C0"/>
    <w:rsid w:val="00DE086A"/>
    <w:rsid w:val="00DE273D"/>
    <w:rsid w:val="00DE7882"/>
    <w:rsid w:val="00DF167D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2B0A"/>
    <w:rsid w:val="00E34F1B"/>
    <w:rsid w:val="00E37250"/>
    <w:rsid w:val="00E42435"/>
    <w:rsid w:val="00E44DA5"/>
    <w:rsid w:val="00E52895"/>
    <w:rsid w:val="00E72E84"/>
    <w:rsid w:val="00E75C76"/>
    <w:rsid w:val="00E80F07"/>
    <w:rsid w:val="00E92AD0"/>
    <w:rsid w:val="00E93609"/>
    <w:rsid w:val="00E94B14"/>
    <w:rsid w:val="00E9757D"/>
    <w:rsid w:val="00EA391B"/>
    <w:rsid w:val="00EA42B5"/>
    <w:rsid w:val="00EA56A6"/>
    <w:rsid w:val="00EA5E58"/>
    <w:rsid w:val="00EA602C"/>
    <w:rsid w:val="00EA69D8"/>
    <w:rsid w:val="00EB4365"/>
    <w:rsid w:val="00EB58D2"/>
    <w:rsid w:val="00EC15A4"/>
    <w:rsid w:val="00ED00A9"/>
    <w:rsid w:val="00ED4626"/>
    <w:rsid w:val="00EE1E64"/>
    <w:rsid w:val="00EE51A5"/>
    <w:rsid w:val="00EE57FE"/>
    <w:rsid w:val="00EE6466"/>
    <w:rsid w:val="00EF2957"/>
    <w:rsid w:val="00EF356E"/>
    <w:rsid w:val="00EF4547"/>
    <w:rsid w:val="00EF7FD9"/>
    <w:rsid w:val="00F02FFA"/>
    <w:rsid w:val="00F03702"/>
    <w:rsid w:val="00F03A35"/>
    <w:rsid w:val="00F055E5"/>
    <w:rsid w:val="00F07D00"/>
    <w:rsid w:val="00F13BF3"/>
    <w:rsid w:val="00F144CF"/>
    <w:rsid w:val="00F1518A"/>
    <w:rsid w:val="00F20367"/>
    <w:rsid w:val="00F2053B"/>
    <w:rsid w:val="00F27DE0"/>
    <w:rsid w:val="00F30661"/>
    <w:rsid w:val="00F30E99"/>
    <w:rsid w:val="00F4671F"/>
    <w:rsid w:val="00F52ECD"/>
    <w:rsid w:val="00F57A53"/>
    <w:rsid w:val="00F6342E"/>
    <w:rsid w:val="00F6465B"/>
    <w:rsid w:val="00F658D0"/>
    <w:rsid w:val="00F66B89"/>
    <w:rsid w:val="00F71D45"/>
    <w:rsid w:val="00F75065"/>
    <w:rsid w:val="00F76366"/>
    <w:rsid w:val="00F76651"/>
    <w:rsid w:val="00F7782B"/>
    <w:rsid w:val="00F85ED4"/>
    <w:rsid w:val="00FA35C9"/>
    <w:rsid w:val="00FA5CDF"/>
    <w:rsid w:val="00FA79B9"/>
    <w:rsid w:val="00FB3B94"/>
    <w:rsid w:val="00FB4F83"/>
    <w:rsid w:val="00FC1546"/>
    <w:rsid w:val="00FC1631"/>
    <w:rsid w:val="00FC1819"/>
    <w:rsid w:val="00FC1FA5"/>
    <w:rsid w:val="00FC4E61"/>
    <w:rsid w:val="00FD1159"/>
    <w:rsid w:val="00FD47CD"/>
    <w:rsid w:val="00FE0A89"/>
    <w:rsid w:val="00FE7940"/>
    <w:rsid w:val="00FE7F56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47BC2"/>
  <w15:docId w15:val="{BE0898E1-AC02-4C6B-AE76-E8B826AD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5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8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8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4" w:qFormat="1"/>
    <w:lsdException w:name="Intense Emphasis" w:uiPriority="26" w:qFormat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666"/>
    <w:pPr>
      <w:spacing w:line="240" w:lineRule="exact"/>
    </w:pPr>
    <w:rPr>
      <w:rFonts w:ascii="Aptos" w:hAnsi="Aptos" w:cs="Arial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D71BCF"/>
    <w:pPr>
      <w:keepNext/>
      <w:keepLines/>
      <w:tabs>
        <w:tab w:val="left" w:pos="2705"/>
      </w:tabs>
      <w:spacing w:before="280" w:after="80" w:line="480" w:lineRule="exact"/>
      <w:outlineLvl w:val="0"/>
    </w:pPr>
    <w:rPr>
      <w:rFonts w:ascii="Aptos ExtraBold" w:eastAsiaTheme="majorEastAsia" w:hAnsi="Aptos ExtraBold" w:cs="Times New Roman (Headings CS)"/>
      <w:b/>
      <w:bCs/>
      <w:color w:val="EF4043"/>
      <w:sz w:val="44"/>
      <w:lang w:val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71BCF"/>
    <w:pPr>
      <w:keepNext/>
      <w:keepLines/>
      <w:spacing w:before="240" w:after="40" w:line="360" w:lineRule="exact"/>
      <w:outlineLvl w:val="1"/>
    </w:pPr>
    <w:rPr>
      <w:b/>
      <w:color w:val="EF4043"/>
      <w:sz w:val="32"/>
      <w:szCs w:val="22"/>
    </w:rPr>
  </w:style>
  <w:style w:type="paragraph" w:styleId="Heading3">
    <w:name w:val="heading 3"/>
    <w:next w:val="Normal"/>
    <w:link w:val="Heading3Char"/>
    <w:uiPriority w:val="7"/>
    <w:unhideWhenUsed/>
    <w:qFormat/>
    <w:rsid w:val="00C67276"/>
    <w:pPr>
      <w:keepNext/>
      <w:keepLines/>
      <w:spacing w:before="200" w:after="80" w:line="290" w:lineRule="exact"/>
      <w:outlineLvl w:val="2"/>
    </w:pPr>
    <w:rPr>
      <w:rFonts w:ascii="Aptos" w:hAnsi="Aptos" w:cs="Arial"/>
      <w:b/>
      <w:color w:val="000000" w:themeColor="text1"/>
      <w:sz w:val="27"/>
      <w:szCs w:val="19"/>
    </w:rPr>
  </w:style>
  <w:style w:type="paragraph" w:styleId="Heading4">
    <w:name w:val="heading 4"/>
    <w:next w:val="Normal"/>
    <w:link w:val="Heading4Char"/>
    <w:uiPriority w:val="7"/>
    <w:unhideWhenUsed/>
    <w:qFormat/>
    <w:rsid w:val="00D71BCF"/>
    <w:pPr>
      <w:keepNext/>
      <w:keepLines/>
      <w:spacing w:before="200" w:after="80" w:line="240" w:lineRule="exact"/>
      <w:outlineLvl w:val="3"/>
    </w:pPr>
    <w:rPr>
      <w:rFonts w:ascii="Aptos" w:hAnsi="Aptos" w:cs="Arial"/>
      <w:color w:val="EF4043"/>
      <w:sz w:val="24"/>
      <w:szCs w:val="19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qFormat/>
    <w:rsid w:val="002C523F"/>
    <w:pPr>
      <w:spacing w:before="120" w:after="0" w:line="240" w:lineRule="auto"/>
      <w:outlineLvl w:val="4"/>
    </w:pPr>
    <w:rPr>
      <w:caps/>
      <w:color w:val="FFFFFF" w:themeColor="background1"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 w:val="0"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15"/>
    <w:qFormat/>
    <w:rsid w:val="000F50E1"/>
    <w:pPr>
      <w:tabs>
        <w:tab w:val="right" w:pos="10206"/>
      </w:tabs>
      <w:spacing w:after="0" w:line="240" w:lineRule="auto"/>
      <w:jc w:val="right"/>
    </w:pPr>
    <w:rPr>
      <w:caps/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15"/>
    <w:rsid w:val="000F50E1"/>
    <w:rPr>
      <w:rFonts w:ascii="Aptos" w:hAnsi="Aptos" w:cs="Arial"/>
      <w:caps/>
      <w:noProof/>
      <w:color w:val="000000" w:themeColor="text1"/>
      <w:sz w:val="16"/>
      <w:szCs w:val="18"/>
    </w:rPr>
  </w:style>
  <w:style w:type="paragraph" w:customStyle="1" w:styleId="Sectionheading">
    <w:name w:val="Section heading"/>
    <w:basedOn w:val="Normal"/>
    <w:qFormat/>
    <w:rsid w:val="00D71BCF"/>
    <w:pPr>
      <w:keepNext/>
      <w:keepLines/>
      <w:pageBreakBefore/>
      <w:pBdr>
        <w:top w:val="single" w:sz="18" w:space="8" w:color="EF4043"/>
      </w:pBdr>
      <w:tabs>
        <w:tab w:val="left" w:pos="2705"/>
      </w:tabs>
      <w:spacing w:before="280" w:after="80" w:line="600" w:lineRule="exact"/>
      <w:outlineLvl w:val="0"/>
    </w:pPr>
    <w:rPr>
      <w:rFonts w:eastAsiaTheme="majorEastAsia" w:cs="Times New Roman (Headings CS)"/>
      <w:b/>
      <w:color w:val="EF4043"/>
      <w:sz w:val="56"/>
      <w:lang w:val="en-US"/>
    </w:r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9969B0"/>
    <w:pPr>
      <w:spacing w:after="120" w:line="200" w:lineRule="exact"/>
    </w:pPr>
    <w:rPr>
      <w:rFonts w:ascii="Aptos" w:hAnsi="Aptos"/>
    </w:rPr>
  </w:style>
  <w:style w:type="character" w:customStyle="1" w:styleId="FootnoteTextChar">
    <w:name w:val="Footnote Text Char"/>
    <w:basedOn w:val="DefaultParagraphFont"/>
    <w:link w:val="FootnoteText"/>
    <w:uiPriority w:val="15"/>
    <w:rsid w:val="00532D7D"/>
    <w:rPr>
      <w:rFonts w:ascii="Aptos" w:eastAsia="Times New Roman" w:hAnsi="Aptos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532D7D"/>
    <w:rPr>
      <w:rFonts w:ascii="Aptos" w:hAnsi="Aptos"/>
      <w:b w:val="0"/>
      <w:i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D71BCF"/>
    <w:rPr>
      <w:rFonts w:ascii="Aptos ExtraBold" w:eastAsiaTheme="majorEastAsia" w:hAnsi="Aptos ExtraBold" w:cs="Times New Roman (Headings CS)"/>
      <w:b/>
      <w:bCs/>
      <w:color w:val="EF4043"/>
      <w:sz w:val="44"/>
      <w:szCs w:val="19"/>
      <w:lang w:val="en-US"/>
    </w:rPr>
  </w:style>
  <w:style w:type="character" w:customStyle="1" w:styleId="Heading2Char">
    <w:name w:val="Heading 2 Char"/>
    <w:basedOn w:val="DefaultParagraphFont"/>
    <w:link w:val="Heading2"/>
    <w:uiPriority w:val="6"/>
    <w:rsid w:val="00D71BCF"/>
    <w:rPr>
      <w:rFonts w:ascii="Aptos" w:hAnsi="Aptos" w:cs="Arial"/>
      <w:b/>
      <w:color w:val="EF4043"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C67276"/>
    <w:rPr>
      <w:rFonts w:ascii="Aptos" w:hAnsi="Aptos" w:cs="Arial"/>
      <w:b/>
      <w:color w:val="000000" w:themeColor="text1"/>
      <w:sz w:val="27"/>
      <w:szCs w:val="19"/>
    </w:rPr>
  </w:style>
  <w:style w:type="character" w:customStyle="1" w:styleId="Heading4Char">
    <w:name w:val="Heading 4 Char"/>
    <w:basedOn w:val="DefaultParagraphFont"/>
    <w:link w:val="Heading4"/>
    <w:uiPriority w:val="7"/>
    <w:rsid w:val="00D71BCF"/>
    <w:rPr>
      <w:rFonts w:ascii="Aptos" w:hAnsi="Aptos" w:cs="Arial"/>
      <w:color w:val="EF4043"/>
      <w:sz w:val="24"/>
      <w:szCs w:val="19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2C523F"/>
    <w:rPr>
      <w:rFonts w:ascii="Aptos" w:hAnsi="Aptos" w:cs="Arial"/>
      <w:b/>
      <w:caps/>
      <w:color w:val="FFFFFF" w:themeColor="background1"/>
      <w:sz w:val="20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69FF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qFormat/>
    <w:rsid w:val="004D2671"/>
    <w:rPr>
      <w:rFonts w:asciiTheme="minorHAnsi" w:hAnsiTheme="minorHAns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qFormat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qFormat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Normal"/>
    <w:uiPriority w:val="8"/>
    <w:qFormat/>
    <w:rsid w:val="00252ACE"/>
    <w:pPr>
      <w:numPr>
        <w:numId w:val="10"/>
      </w:numPr>
      <w:spacing w:before="40" w:after="8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 w:val="0"/>
      <w:color w:val="004EBF" w:themeColor="accent1" w:themeShade="BF"/>
    </w:rPr>
  </w:style>
  <w:style w:type="character" w:styleId="Hyperlink">
    <w:name w:val="Hyperlink"/>
    <w:basedOn w:val="DefaultParagraphFont"/>
    <w:uiPriority w:val="99"/>
    <w:unhideWhenUsed/>
    <w:rsid w:val="00C02586"/>
    <w:rPr>
      <w:b/>
      <w:color w:val="EF4043"/>
      <w:u w:val="single" w:color="EF4043"/>
    </w:rPr>
  </w:style>
  <w:style w:type="paragraph" w:customStyle="1" w:styleId="Documentsubheading">
    <w:name w:val="Document subheading"/>
    <w:basedOn w:val="Documentheading"/>
    <w:link w:val="DocumentsubheadingChar"/>
    <w:uiPriority w:val="1"/>
    <w:qFormat/>
    <w:rsid w:val="0053638F"/>
    <w:pPr>
      <w:spacing w:before="40" w:after="240"/>
    </w:pPr>
    <w:rPr>
      <w:rFonts w:ascii="Aptos" w:hAnsi="Aptos"/>
      <w:b w:val="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qFormat/>
    <w:rsid w:val="00D71BCF"/>
    <w:pPr>
      <w:suppressAutoHyphens/>
      <w:spacing w:before="240" w:after="80" w:line="640" w:lineRule="exact"/>
    </w:pPr>
    <w:rPr>
      <w:rFonts w:ascii="Aptos ExtraBold" w:hAnsi="Aptos ExtraBold"/>
      <w:b/>
      <w:color w:val="FFFFFF" w:themeColor="background1"/>
      <w:sz w:val="72"/>
      <w:szCs w:val="80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53638F"/>
    <w:rPr>
      <w:rFonts w:ascii="Aptos" w:hAnsi="Aptos" w:cs="Arial"/>
      <w:b w:val="0"/>
      <w:color w:val="0069FF" w:themeColor="accent1"/>
      <w:sz w:val="64"/>
      <w:szCs w:val="80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D71BCF"/>
    <w:rPr>
      <w:rFonts w:ascii="Aptos ExtraBold" w:hAnsi="Aptos ExtraBold" w:cs="Arial"/>
      <w:b/>
      <w:color w:val="FFFFFF" w:themeColor="background1"/>
      <w:sz w:val="72"/>
      <w:szCs w:val="80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paragraph" w:styleId="BodyText2">
    <w:name w:val="Body Text 2"/>
    <w:aliases w:val="Table body"/>
    <w:link w:val="BodyText2Char"/>
    <w:uiPriority w:val="18"/>
    <w:qFormat/>
    <w:rsid w:val="00DA1F6D"/>
    <w:pPr>
      <w:spacing w:before="60" w:after="60" w:line="200" w:lineRule="exact"/>
    </w:pPr>
    <w:rPr>
      <w:rFonts w:ascii="Aptos" w:hAnsi="Aptos" w:cs="Arial"/>
      <w:color w:val="000000" w:themeColor="text1"/>
      <w:sz w:val="18"/>
      <w:szCs w:val="19"/>
    </w:rPr>
  </w:style>
  <w:style w:type="character" w:customStyle="1" w:styleId="BodyText2Char">
    <w:name w:val="Body Text 2 Char"/>
    <w:aliases w:val="Table body Char"/>
    <w:basedOn w:val="DefaultParagraphFont"/>
    <w:link w:val="BodyText2"/>
    <w:uiPriority w:val="18"/>
    <w:rsid w:val="00DA1F6D"/>
    <w:rPr>
      <w:rFonts w:ascii="Aptos" w:hAnsi="Aptos" w:cs="Arial"/>
      <w:color w:val="000000" w:themeColor="text1"/>
      <w:sz w:val="18"/>
      <w:szCs w:val="19"/>
    </w:rPr>
  </w:style>
  <w:style w:type="paragraph" w:styleId="ListNumber2">
    <w:name w:val="List Number 2"/>
    <w:aliases w:val="Numbers 2"/>
    <w:basedOn w:val="Normal"/>
    <w:uiPriority w:val="12"/>
    <w:qFormat/>
    <w:rsid w:val="002C523F"/>
    <w:pPr>
      <w:numPr>
        <w:ilvl w:val="1"/>
        <w:numId w:val="15"/>
      </w:numPr>
      <w:spacing w:before="60" w:after="60" w:line="276" w:lineRule="auto"/>
    </w:pPr>
  </w:style>
  <w:style w:type="paragraph" w:styleId="ListNumber3">
    <w:name w:val="List Number 3"/>
    <w:aliases w:val="Numbers 3"/>
    <w:basedOn w:val="Normal"/>
    <w:autoRedefine/>
    <w:uiPriority w:val="12"/>
    <w:qFormat/>
    <w:rsid w:val="0061482D"/>
    <w:pPr>
      <w:numPr>
        <w:ilvl w:val="2"/>
        <w:numId w:val="15"/>
      </w:numPr>
      <w:spacing w:before="40" w:after="80" w:line="276" w:lineRule="auto"/>
    </w:pPr>
  </w:style>
  <w:style w:type="paragraph" w:styleId="ListNumber">
    <w:name w:val="List Number"/>
    <w:aliases w:val="Numbers 1"/>
    <w:basedOn w:val="Normal"/>
    <w:next w:val="ListContinue"/>
    <w:link w:val="ListNumberChar"/>
    <w:uiPriority w:val="11"/>
    <w:qFormat/>
    <w:rsid w:val="0061482D"/>
    <w:pPr>
      <w:numPr>
        <w:numId w:val="15"/>
      </w:numPr>
      <w:spacing w:before="40" w:after="80"/>
    </w:pPr>
  </w:style>
  <w:style w:type="table" w:styleId="ColorfulList-Accent3">
    <w:name w:val="Colorful List Accent 3"/>
    <w:basedOn w:val="TableNormal"/>
    <w:rsid w:val="00C649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CC" w:themeFill="accent4" w:themeFillShade="CC"/>
      </w:tcPr>
    </w:tblStylePr>
    <w:tblStylePr w:type="lastRow">
      <w:rPr>
        <w:b/>
        <w:bCs/>
        <w:color w:val="0054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3" w:themeFillTint="3F"/>
      </w:tcPr>
    </w:tblStylePr>
    <w:tblStylePr w:type="band1Horz">
      <w:tblPr/>
      <w:tcPr>
        <w:shd w:val="clear" w:color="auto" w:fill="F7F8F9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D71BCF"/>
    <w:pPr>
      <w:pBdr>
        <w:top w:val="single" w:sz="18" w:space="6" w:color="FFFFFF" w:themeColor="background1"/>
        <w:left w:val="single" w:sz="18" w:space="4" w:color="EF4043"/>
        <w:bottom w:val="single" w:sz="18" w:space="6" w:color="FFFFFF" w:themeColor="background1"/>
      </w:pBdr>
      <w:spacing w:after="120"/>
      <w:ind w:left="737"/>
    </w:pPr>
    <w:rPr>
      <w:b/>
      <w:i/>
      <w:color w:val="EF4043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D71BCF"/>
    <w:rPr>
      <w:rFonts w:ascii="Aptos" w:hAnsi="Aptos" w:cs="Arial"/>
      <w:b/>
      <w:i/>
      <w:color w:val="EF4043"/>
      <w:sz w:val="20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D71BCF"/>
    <w:pPr>
      <w:spacing w:before="80"/>
    </w:pPr>
    <w:rPr>
      <w:i/>
      <w:color w:val="3E484E"/>
      <w:sz w:val="18"/>
    </w:rPr>
  </w:style>
  <w:style w:type="table" w:styleId="TableGrid">
    <w:name w:val="Table Grid"/>
    <w:basedOn w:val="TableNormal"/>
    <w:rsid w:val="009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aliases w:val="Bullets 2"/>
    <w:basedOn w:val="ListBullet"/>
    <w:uiPriority w:val="9"/>
    <w:qFormat/>
    <w:rsid w:val="00252ACE"/>
    <w:pPr>
      <w:numPr>
        <w:ilvl w:val="1"/>
      </w:numPr>
    </w:pPr>
  </w:style>
  <w:style w:type="paragraph" w:styleId="ListBullet3">
    <w:name w:val="List Bullet 3"/>
    <w:aliases w:val="Bullets 3"/>
    <w:basedOn w:val="ListBullet"/>
    <w:uiPriority w:val="10"/>
    <w:qFormat/>
    <w:rsid w:val="008F698D"/>
    <w:pPr>
      <w:numPr>
        <w:ilvl w:val="2"/>
      </w:numPr>
      <w:ind w:left="1071" w:hanging="357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paragraph" w:customStyle="1" w:styleId="TableBullets1">
    <w:name w:val="Table Bullets 1"/>
    <w:basedOn w:val="BodyText2"/>
    <w:link w:val="TableBullets1Char"/>
    <w:uiPriority w:val="19"/>
    <w:qFormat/>
    <w:rsid w:val="001B3866"/>
    <w:pPr>
      <w:numPr>
        <w:numId w:val="3"/>
      </w:numPr>
      <w:spacing w:before="40" w:after="40"/>
      <w:ind w:left="227" w:hanging="227"/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qFormat/>
    <w:rsid w:val="00EC15A4"/>
    <w:pPr>
      <w:numPr>
        <w:ilvl w:val="1"/>
      </w:numPr>
      <w:ind w:left="454" w:hanging="227"/>
    </w:pPr>
  </w:style>
  <w:style w:type="character" w:customStyle="1" w:styleId="TableBullets1Char">
    <w:name w:val="Table Bullets 1 Char"/>
    <w:basedOn w:val="BodyText2Char"/>
    <w:link w:val="TableBullets1"/>
    <w:uiPriority w:val="19"/>
    <w:rsid w:val="001B3866"/>
    <w:rPr>
      <w:rFonts w:ascii="Aptos" w:hAnsi="Aptos" w:cs="Arial"/>
      <w:color w:val="000000" w:themeColor="text1"/>
      <w:sz w:val="18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qFormat/>
    <w:rsid w:val="00EC15A4"/>
    <w:pPr>
      <w:numPr>
        <w:ilvl w:val="2"/>
      </w:numPr>
      <w:ind w:left="681" w:hanging="227"/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qFormat/>
    <w:rsid w:val="00EC15A4"/>
    <w:pPr>
      <w:numPr>
        <w:numId w:val="8"/>
      </w:numPr>
      <w:ind w:left="227" w:hanging="227"/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qFormat/>
    <w:rsid w:val="00EC15A4"/>
    <w:pPr>
      <w:numPr>
        <w:ilvl w:val="1"/>
      </w:numPr>
      <w:tabs>
        <w:tab w:val="clear" w:pos="794"/>
      </w:tabs>
      <w:ind w:left="454" w:hanging="227"/>
    </w:pPr>
  </w:style>
  <w:style w:type="character" w:customStyle="1" w:styleId="TableNumbers1Char">
    <w:name w:val="Table Numbers 1 Char"/>
    <w:basedOn w:val="DefaultParagraphFont"/>
    <w:link w:val="TableNumbers1"/>
    <w:uiPriority w:val="22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61482D"/>
    <w:rPr>
      <w:rFonts w:ascii="Aptos" w:hAnsi="Aptos" w:cs="Arial"/>
      <w:sz w:val="20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1FF" w:themeFill="accent1" w:themeFillTint="33"/>
    </w:tcPr>
    <w:tblStylePr w:type="firstRow">
      <w:rPr>
        <w:b/>
        <w:bCs/>
      </w:rPr>
      <w:tblPr/>
      <w:tcPr>
        <w:shd w:val="clear" w:color="auto" w:fill="99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band1Vert">
      <w:tblPr/>
      <w:tcPr>
        <w:shd w:val="clear" w:color="auto" w:fill="80B4FF" w:themeFill="accent1" w:themeFillTint="7F"/>
      </w:tcPr>
    </w:tblStylePr>
    <w:tblStylePr w:type="band1Horz">
      <w:tblPr/>
      <w:tcPr>
        <w:shd w:val="clear" w:color="auto" w:fill="80B4FF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qFormat/>
    <w:rsid w:val="00EC15A4"/>
    <w:pPr>
      <w:numPr>
        <w:ilvl w:val="2"/>
      </w:numPr>
      <w:tabs>
        <w:tab w:val="clear" w:pos="1361"/>
      </w:tabs>
      <w:ind w:left="681" w:hanging="227"/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1"/>
    <w:qFormat/>
    <w:rsid w:val="00A66C75"/>
    <w:pPr>
      <w:spacing w:line="280" w:lineRule="exact"/>
    </w:pPr>
    <w:rPr>
      <w:color w:val="808080" w:themeColor="background1" w:themeShade="80"/>
      <w:sz w:val="28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A66C75"/>
    <w:rPr>
      <w:rFonts w:ascii="Aptos" w:hAnsi="Aptos" w:cs="Arial"/>
      <w:color w:val="808080" w:themeColor="background1" w:themeShade="80"/>
      <w:sz w:val="28"/>
      <w:szCs w:val="30"/>
    </w:rPr>
  </w:style>
  <w:style w:type="paragraph" w:customStyle="1" w:styleId="TableHeader">
    <w:name w:val="Table Header"/>
    <w:link w:val="TableHeaderChar"/>
    <w:uiPriority w:val="17"/>
    <w:qFormat/>
    <w:rsid w:val="001B3866"/>
    <w:pPr>
      <w:keepNext/>
      <w:spacing w:before="40" w:after="40" w:line="220" w:lineRule="exact"/>
    </w:pPr>
    <w:rPr>
      <w:rFonts w:ascii="Aptos" w:hAnsi="Aptos" w:cs="Arial"/>
      <w:b/>
      <w:color w:val="FFFFFF" w:themeColor="background1"/>
      <w:sz w:val="21"/>
      <w:szCs w:val="1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character" w:customStyle="1" w:styleId="TableHeaderChar">
    <w:name w:val="Table Header Char"/>
    <w:basedOn w:val="Heading4Char"/>
    <w:link w:val="TableHeader"/>
    <w:uiPriority w:val="17"/>
    <w:rsid w:val="001B3866"/>
    <w:rPr>
      <w:rFonts w:ascii="Aptos" w:hAnsi="Aptos" w:cs="Arial"/>
      <w:b/>
      <w:color w:val="FFFFFF" w:themeColor="background1"/>
      <w:sz w:val="21"/>
      <w:szCs w:val="19"/>
    </w:rPr>
  </w:style>
  <w:style w:type="table" w:customStyle="1" w:styleId="RegAuthtable">
    <w:name w:val="RegAuth table"/>
    <w:basedOn w:val="TableNormal"/>
    <w:uiPriority w:val="99"/>
    <w:rsid w:val="00C02586"/>
    <w:pPr>
      <w:spacing w:after="60" w:line="200" w:lineRule="exact"/>
    </w:pPr>
    <w:rPr>
      <w:rFonts w:ascii="Aptos" w:hAnsi="Apto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60" w:before="60" w:beforeAutospacing="0" w:afterLines="60" w:after="60" w:afterAutospacing="0" w:line="200" w:lineRule="exact"/>
        <w:contextualSpacing w:val="0"/>
        <w:jc w:val="left"/>
      </w:pPr>
      <w:rPr>
        <w:rFonts w:ascii="Aptos" w:hAnsi="Aptos"/>
        <w:b/>
        <w:i w:val="0"/>
        <w:color w:val="FFFFFF" w:themeColor="background1"/>
        <w:sz w:val="20"/>
      </w:rPr>
      <w:tblPr/>
      <w:tcPr>
        <w:shd w:val="clear" w:color="auto" w:fill="EF4043"/>
      </w:tcPr>
    </w:tblStylePr>
    <w:tblStylePr w:type="lastRow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sz w:val="18"/>
      </w:rPr>
      <w:tblPr/>
      <w:tcPr>
        <w:tcBorders>
          <w:top w:val="single" w:sz="18" w:space="0" w:color="EF4043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color w:val="auto"/>
        <w:sz w:val="18"/>
      </w:rPr>
    </w:tblStylePr>
    <w:tblStylePr w:type="band1Vert">
      <w:rPr>
        <w:rFonts w:ascii="Aptos" w:hAnsi="Aptos"/>
        <w:b w:val="0"/>
        <w:i w:val="0"/>
        <w:sz w:val="18"/>
      </w:rPr>
    </w:tblStylePr>
    <w:tblStylePr w:type="band2Vert">
      <w:rPr>
        <w:rFonts w:ascii="Aptos" w:hAnsi="Aptos"/>
        <w:b w:val="0"/>
        <w:i w:val="0"/>
        <w:sz w:val="18"/>
      </w:rPr>
    </w:tblStylePr>
    <w:tblStylePr w:type="band1Horz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 w:val="0"/>
        <w:i w:val="0"/>
        <w:sz w:val="18"/>
      </w:rPr>
    </w:tblStylePr>
    <w:tblStylePr w:type="band2Horz">
      <w:pPr>
        <w:wordWrap/>
        <w:spacing w:beforeLines="0" w:before="0" w:beforeAutospacing="0" w:afterLines="60" w:after="60" w:afterAutospacing="0" w:line="200" w:lineRule="exact"/>
        <w:contextualSpacing w:val="0"/>
      </w:pPr>
      <w:rPr>
        <w:rFonts w:ascii="Aptos" w:hAnsi="Aptos"/>
        <w:b w:val="0"/>
        <w:i w:val="0"/>
        <w:color w:val="auto"/>
        <w:sz w:val="18"/>
      </w:rPr>
      <w:tblPr/>
      <w:tcPr>
        <w:shd w:val="clear" w:color="auto" w:fill="E3ECEC"/>
      </w:tcPr>
    </w:tblStylePr>
    <w:tblStylePr w:type="neCell">
      <w:rPr>
        <w:rFonts w:ascii="Aptos" w:hAnsi="Aptos"/>
        <w:b w:val="0"/>
        <w:i w:val="0"/>
        <w:sz w:val="18"/>
      </w:rPr>
    </w:tblStylePr>
    <w:tblStylePr w:type="nwCell">
      <w:rPr>
        <w:rFonts w:ascii="Aptos" w:hAnsi="Aptos"/>
        <w:b/>
        <w:i w:val="0"/>
        <w:sz w:val="18"/>
      </w:rPr>
    </w:tblStylePr>
    <w:tblStylePr w:type="seCell">
      <w:rPr>
        <w:rFonts w:ascii="Aptos" w:hAnsi="Aptos"/>
        <w:b w:val="0"/>
        <w:i w:val="0"/>
        <w:sz w:val="18"/>
      </w:rPr>
    </w:tblStylePr>
    <w:tblStylePr w:type="swCell">
      <w:rPr>
        <w:rFonts w:ascii="Aptos" w:hAnsi="Aptos"/>
        <w:b w:val="0"/>
        <w:i w:val="0"/>
        <w:sz w:val="18"/>
      </w:rPr>
    </w:tblStylePr>
  </w:style>
  <w:style w:type="numbering" w:customStyle="1" w:styleId="CurrentList1">
    <w:name w:val="Current List1"/>
    <w:uiPriority w:val="99"/>
    <w:rsid w:val="009969B0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F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registrationauthority.org.nz/guidance-docume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ingnz.sharepoint.com/sites/EngineeringNewZealand/Microsoft%20Office%20Template/2025%20templates/Registration%20Authority/6%20RA%20Document%20landscape%20with%20cover.dotx" TargetMode="External"/></Relationships>
</file>

<file path=word/theme/theme1.xml><?xml version="1.0" encoding="utf-8"?>
<a:theme xmlns:a="http://schemas.openxmlformats.org/drawingml/2006/main" name="IPENZ">
  <a:themeElements>
    <a:clrScheme name="ENZ">
      <a:dk1>
        <a:srgbClr val="000000"/>
      </a:dk1>
      <a:lt1>
        <a:srgbClr val="FFFFFF"/>
      </a:lt1>
      <a:dk2>
        <a:srgbClr val="0069FF"/>
      </a:dk2>
      <a:lt2>
        <a:srgbClr val="75787B"/>
      </a:lt2>
      <a:accent1>
        <a:srgbClr val="0069FF"/>
      </a:accent1>
      <a:accent2>
        <a:srgbClr val="000000"/>
      </a:accent2>
      <a:accent3>
        <a:srgbClr val="DADFE1"/>
      </a:accent3>
      <a:accent4>
        <a:srgbClr val="0069FF"/>
      </a:accent4>
      <a:accent5>
        <a:srgbClr val="000000"/>
      </a:accent5>
      <a:accent6>
        <a:srgbClr val="FFFFFF"/>
      </a:accent6>
      <a:hlink>
        <a:srgbClr val="0069FF"/>
      </a:hlink>
      <a:folHlink>
        <a:srgbClr val="0085CA"/>
      </a:folHlink>
    </a:clrScheme>
    <a:fontScheme name="OSPRI Theme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66D31AFDE54C99554B2CA30E7252" ma:contentTypeVersion="17" ma:contentTypeDescription="Create a new document." ma:contentTypeScope="" ma:versionID="118b9b241f6b04c7dfb37f6e0910ac96">
  <xsd:schema xmlns:xsd="http://www.w3.org/2001/XMLSchema" xmlns:xs="http://www.w3.org/2001/XMLSchema" xmlns:p="http://schemas.microsoft.com/office/2006/metadata/properties" xmlns:ns2="645d329d-3d1b-46e8-bb24-660054c3b4c0" xmlns:ns3="479c2434-e841-4fbf-bcf0-24ba89a77352" targetNamespace="http://schemas.microsoft.com/office/2006/metadata/properties" ma:root="true" ma:fieldsID="036240440425c8a66b052fb1651a7fb3" ns2:_="" ns3:_="">
    <xsd:import namespace="645d329d-3d1b-46e8-bb24-660054c3b4c0"/>
    <xsd:import namespace="479c2434-e841-4fbf-bcf0-24ba89a77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329d-3d1b-46e8-bb24-660054c3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93a8-92a9-46e5-a79a-ffd70315c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2434-e841-4fbf-bcf0-24ba89a77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e31ac2-a48e-4577-803a-2b0bc1bb251f}" ma:internalName="TaxCatchAll" ma:showField="CatchAllData" ma:web="479c2434-e841-4fbf-bcf0-24ba89a77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d329d-3d1b-46e8-bb24-660054c3b4c0">
      <Terms xmlns="http://schemas.microsoft.com/office/infopath/2007/PartnerControls"/>
    </lcf76f155ced4ddcb4097134ff3c332f>
    <TaxCatchAll xmlns="479c2434-e841-4fbf-bcf0-24ba89a77352" xsi:nil="true"/>
  </documentManagement>
</p:properties>
</file>

<file path=customXml/itemProps1.xml><?xml version="1.0" encoding="utf-8"?>
<ds:datastoreItem xmlns:ds="http://schemas.openxmlformats.org/officeDocument/2006/customXml" ds:itemID="{E6B43FC2-FC48-4715-8D77-B462198993B9}"/>
</file>

<file path=customXml/itemProps2.xml><?xml version="1.0" encoding="utf-8"?>
<ds:datastoreItem xmlns:ds="http://schemas.openxmlformats.org/officeDocument/2006/customXml" ds:itemID="{CC4EFE6C-93D6-A04F-A4CB-72B0682F6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25B9E-235D-4398-9EB2-E5F54BDC9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68974-BDDC-48E4-8391-77F22E641816}">
  <ds:schemaRefs>
    <ds:schemaRef ds:uri="http://schemas.microsoft.com/office/2006/metadata/properties"/>
    <ds:schemaRef ds:uri="52422105-665d-45a0-b2f3-95b2a682ced3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6%20RA%20Document%20landscape%20with%20cover</Template>
  <TotalTime>1</TotalTime>
  <Pages>8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 Watt</dc:creator>
  <cp:keywords/>
  <dc:description/>
  <cp:lastModifiedBy>Veronica Dessein</cp:lastModifiedBy>
  <cp:revision>2</cp:revision>
  <cp:lastPrinted>2017-08-25T01:39:00Z</cp:lastPrinted>
  <dcterms:created xsi:type="dcterms:W3CDTF">2025-08-06T21:35:00Z</dcterms:created>
  <dcterms:modified xsi:type="dcterms:W3CDTF">2025-08-06T21:35:00Z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0x010100B5E266D31AFDE54C99554B2CA30E7252</vt:lpwstr>
  </property>
</Properties>
</file>