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6A02D" w14:textId="77777777" w:rsidR="001C22E6" w:rsidRDefault="001C22E6" w:rsidP="004B2433">
      <w:pPr>
        <w:pStyle w:val="Heading2"/>
        <w:spacing w:before="120"/>
        <w:rPr>
          <w:rFonts w:hint="eastAsia"/>
        </w:rPr>
      </w:pPr>
      <w:bookmarkStart w:id="0" w:name="_Toc463370221"/>
      <w:r>
        <w:t xml:space="preserve">Your </w:t>
      </w:r>
      <w:r w:rsidRPr="00D90204">
        <w:t>details</w:t>
      </w:r>
    </w:p>
    <w:tbl>
      <w:tblPr>
        <w:tblStyle w:val="TableGrid"/>
        <w:tblW w:w="9968" w:type="dxa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5"/>
        <w:gridCol w:w="1112"/>
        <w:gridCol w:w="1134"/>
        <w:gridCol w:w="1321"/>
        <w:gridCol w:w="973"/>
        <w:gridCol w:w="3563"/>
      </w:tblGrid>
      <w:tr w:rsidR="00C06F6A" w14:paraId="6988E562" w14:textId="77777777" w:rsidTr="00095C62">
        <w:trPr>
          <w:tblCellSpacing w:w="42" w:type="dxa"/>
        </w:trPr>
        <w:tc>
          <w:tcPr>
            <w:tcW w:w="1739" w:type="dxa"/>
            <w:shd w:val="clear" w:color="auto" w:fill="auto"/>
            <w:vAlign w:val="center"/>
          </w:tcPr>
          <w:p w14:paraId="4B6BD70F" w14:textId="77777777" w:rsidR="001C22E6" w:rsidRDefault="001C22E6" w:rsidP="000650D7">
            <w:pPr>
              <w:pStyle w:val="Blockheading"/>
            </w:pPr>
            <w:r>
              <w:t xml:space="preserve">Full </w:t>
            </w:r>
            <w:r w:rsidRPr="000650D7">
              <w:t>name</w:t>
            </w:r>
          </w:p>
        </w:tc>
        <w:tc>
          <w:tcPr>
            <w:tcW w:w="7977" w:type="dxa"/>
            <w:gridSpan w:val="5"/>
            <w:tcBorders>
              <w:top w:val="single" w:sz="2" w:space="0" w:color="0069FF" w:themeColor="text2"/>
              <w:left w:val="single" w:sz="2" w:space="0" w:color="0069FF" w:themeColor="text2"/>
              <w:bottom w:val="single" w:sz="2" w:space="0" w:color="0069FF" w:themeColor="text2"/>
              <w:right w:val="single" w:sz="2" w:space="0" w:color="0069FF" w:themeColor="text2"/>
            </w:tcBorders>
            <w:shd w:val="clear" w:color="auto" w:fill="auto"/>
            <w:vAlign w:val="center"/>
          </w:tcPr>
          <w:p w14:paraId="032625E8" w14:textId="77777777" w:rsidR="001C22E6" w:rsidRDefault="001C22E6" w:rsidP="00912A41">
            <w:pPr>
              <w:pStyle w:val="BodyText2"/>
              <w:spacing w:before="60"/>
              <w:rPr>
                <w:lang w:eastAsia="zh-CN"/>
              </w:rPr>
            </w:pPr>
          </w:p>
        </w:tc>
      </w:tr>
      <w:tr w:rsidR="000650D7" w14:paraId="4C705411" w14:textId="77777777" w:rsidTr="00095C62">
        <w:trPr>
          <w:tblCellSpacing w:w="42" w:type="dxa"/>
        </w:trPr>
        <w:tc>
          <w:tcPr>
            <w:tcW w:w="1739" w:type="dxa"/>
            <w:shd w:val="clear" w:color="auto" w:fill="auto"/>
            <w:vAlign w:val="center"/>
          </w:tcPr>
          <w:p w14:paraId="43D4D1F8" w14:textId="77777777" w:rsidR="001C22E6" w:rsidRDefault="001C22E6" w:rsidP="000650D7">
            <w:pPr>
              <w:pStyle w:val="Blockheading"/>
            </w:pPr>
            <w:r>
              <w:t>Phone (daytime)</w:t>
            </w:r>
          </w:p>
        </w:tc>
        <w:tc>
          <w:tcPr>
            <w:tcW w:w="3483" w:type="dxa"/>
            <w:gridSpan w:val="3"/>
            <w:tcBorders>
              <w:top w:val="single" w:sz="2" w:space="0" w:color="0069FF" w:themeColor="text2"/>
              <w:left w:val="single" w:sz="2" w:space="0" w:color="0069FF" w:themeColor="text2"/>
              <w:bottom w:val="single" w:sz="2" w:space="0" w:color="0069FF" w:themeColor="text2"/>
              <w:right w:val="single" w:sz="2" w:space="0" w:color="0069FF" w:themeColor="text2"/>
            </w:tcBorders>
            <w:shd w:val="clear" w:color="auto" w:fill="auto"/>
            <w:vAlign w:val="center"/>
          </w:tcPr>
          <w:p w14:paraId="5688011E" w14:textId="77777777" w:rsidR="001C22E6" w:rsidRDefault="001C22E6" w:rsidP="00912A41">
            <w:pPr>
              <w:pStyle w:val="BodyText2"/>
              <w:spacing w:before="60"/>
              <w:rPr>
                <w:lang w:eastAsia="zh-CN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3A9FB690" w14:textId="77777777" w:rsidR="001C22E6" w:rsidRDefault="001C22E6" w:rsidP="000650D7">
            <w:pPr>
              <w:pStyle w:val="Blockheading"/>
            </w:pPr>
            <w:r>
              <w:t>Mobile</w:t>
            </w:r>
          </w:p>
        </w:tc>
        <w:tc>
          <w:tcPr>
            <w:tcW w:w="3437" w:type="dxa"/>
            <w:tcBorders>
              <w:top w:val="single" w:sz="2" w:space="0" w:color="0069FF" w:themeColor="text2"/>
              <w:left w:val="single" w:sz="2" w:space="0" w:color="0069FF" w:themeColor="text2"/>
              <w:bottom w:val="single" w:sz="2" w:space="0" w:color="0069FF" w:themeColor="text2"/>
              <w:right w:val="single" w:sz="2" w:space="0" w:color="0069FF" w:themeColor="text2"/>
            </w:tcBorders>
            <w:shd w:val="clear" w:color="auto" w:fill="auto"/>
            <w:vAlign w:val="center"/>
          </w:tcPr>
          <w:p w14:paraId="1C2B83E9" w14:textId="77777777" w:rsidR="001C22E6" w:rsidRDefault="001C22E6" w:rsidP="00912A41">
            <w:pPr>
              <w:pStyle w:val="BodyText2"/>
              <w:spacing w:before="60"/>
              <w:rPr>
                <w:lang w:eastAsia="zh-CN"/>
              </w:rPr>
            </w:pPr>
          </w:p>
        </w:tc>
      </w:tr>
      <w:tr w:rsidR="00C06F6A" w14:paraId="0C88E0F4" w14:textId="77777777" w:rsidTr="00095C62">
        <w:trPr>
          <w:tblCellSpacing w:w="42" w:type="dxa"/>
        </w:trPr>
        <w:tc>
          <w:tcPr>
            <w:tcW w:w="1739" w:type="dxa"/>
            <w:shd w:val="clear" w:color="auto" w:fill="auto"/>
            <w:vAlign w:val="center"/>
          </w:tcPr>
          <w:p w14:paraId="0C55E287" w14:textId="77777777" w:rsidR="001C22E6" w:rsidRDefault="001C22E6" w:rsidP="000650D7">
            <w:pPr>
              <w:pStyle w:val="Blockheading"/>
            </w:pPr>
            <w:r>
              <w:t>Email</w:t>
            </w:r>
          </w:p>
        </w:tc>
        <w:tc>
          <w:tcPr>
            <w:tcW w:w="7977" w:type="dxa"/>
            <w:gridSpan w:val="5"/>
            <w:tcBorders>
              <w:top w:val="single" w:sz="2" w:space="0" w:color="0069FF" w:themeColor="text2"/>
              <w:left w:val="single" w:sz="2" w:space="0" w:color="0069FF" w:themeColor="text2"/>
              <w:bottom w:val="single" w:sz="2" w:space="0" w:color="0069FF" w:themeColor="text2"/>
              <w:right w:val="single" w:sz="2" w:space="0" w:color="0069FF" w:themeColor="text2"/>
            </w:tcBorders>
            <w:shd w:val="clear" w:color="auto" w:fill="auto"/>
            <w:vAlign w:val="center"/>
          </w:tcPr>
          <w:p w14:paraId="55DFFA0E" w14:textId="77777777" w:rsidR="001C22E6" w:rsidRDefault="001C22E6" w:rsidP="00912A41">
            <w:pPr>
              <w:pStyle w:val="BodyText2"/>
              <w:spacing w:before="60"/>
              <w:rPr>
                <w:lang w:eastAsia="zh-CN"/>
              </w:rPr>
            </w:pPr>
          </w:p>
        </w:tc>
      </w:tr>
      <w:tr w:rsidR="002A5F23" w14:paraId="2B866824" w14:textId="77777777" w:rsidTr="00095C62">
        <w:trPr>
          <w:tblCellSpacing w:w="42" w:type="dxa"/>
        </w:trPr>
        <w:tc>
          <w:tcPr>
            <w:tcW w:w="2851" w:type="dxa"/>
            <w:gridSpan w:val="2"/>
            <w:shd w:val="clear" w:color="auto" w:fill="auto"/>
            <w:vAlign w:val="center"/>
          </w:tcPr>
          <w:p w14:paraId="7A2A9966" w14:textId="77777777" w:rsidR="001C22E6" w:rsidRDefault="001C22E6" w:rsidP="000650D7">
            <w:pPr>
              <w:pStyle w:val="Blockheading"/>
            </w:pPr>
            <w:r>
              <w:t>Current job title and employer</w:t>
            </w:r>
          </w:p>
        </w:tc>
        <w:tc>
          <w:tcPr>
            <w:tcW w:w="6865" w:type="dxa"/>
            <w:gridSpan w:val="4"/>
            <w:tcBorders>
              <w:top w:val="single" w:sz="2" w:space="0" w:color="0069FF" w:themeColor="text2"/>
              <w:left w:val="single" w:sz="2" w:space="0" w:color="0069FF" w:themeColor="text2"/>
              <w:bottom w:val="single" w:sz="2" w:space="0" w:color="0069FF" w:themeColor="text2"/>
              <w:right w:val="single" w:sz="2" w:space="0" w:color="0069FF" w:themeColor="text2"/>
            </w:tcBorders>
            <w:shd w:val="clear" w:color="auto" w:fill="auto"/>
            <w:vAlign w:val="center"/>
          </w:tcPr>
          <w:p w14:paraId="4F4BD710" w14:textId="77777777" w:rsidR="00C06F6A" w:rsidRDefault="00C06F6A" w:rsidP="00912A41">
            <w:pPr>
              <w:pStyle w:val="BodyText2"/>
              <w:spacing w:before="60"/>
              <w:rPr>
                <w:lang w:eastAsia="zh-CN"/>
              </w:rPr>
            </w:pPr>
          </w:p>
        </w:tc>
      </w:tr>
      <w:tr w:rsidR="001C22E6" w14:paraId="03ECDD5D" w14:textId="77777777" w:rsidTr="005A3905">
        <w:trPr>
          <w:tblCellSpacing w:w="42" w:type="dxa"/>
        </w:trPr>
        <w:tc>
          <w:tcPr>
            <w:tcW w:w="3985" w:type="dxa"/>
            <w:gridSpan w:val="3"/>
            <w:shd w:val="clear" w:color="auto" w:fill="auto"/>
            <w:vAlign w:val="center"/>
          </w:tcPr>
          <w:p w14:paraId="5E55F30F" w14:textId="42F4D82D" w:rsidR="001C22E6" w:rsidRDefault="001C22E6" w:rsidP="000650D7">
            <w:pPr>
              <w:pStyle w:val="Blockheading"/>
            </w:pPr>
            <w:bookmarkStart w:id="1" w:name="_Hlk526930833"/>
            <w:r>
              <w:t xml:space="preserve">Engineering </w:t>
            </w:r>
            <w:r w:rsidR="005A3905">
              <w:t>N</w:t>
            </w:r>
            <w:r w:rsidR="00DB470D">
              <w:t xml:space="preserve">ew </w:t>
            </w:r>
            <w:r w:rsidR="005A3905">
              <w:t>Z</w:t>
            </w:r>
            <w:r w:rsidR="00DB470D">
              <w:t>ealand</w:t>
            </w:r>
            <w:r>
              <w:t xml:space="preserve"> membership class</w:t>
            </w:r>
            <w:r w:rsidR="004D39F5">
              <w:t xml:space="preserve"> and/or registration</w:t>
            </w:r>
          </w:p>
        </w:tc>
        <w:tc>
          <w:tcPr>
            <w:tcW w:w="5731" w:type="dxa"/>
            <w:gridSpan w:val="3"/>
            <w:tcBorders>
              <w:top w:val="single" w:sz="2" w:space="0" w:color="0069FF" w:themeColor="text2"/>
              <w:left w:val="single" w:sz="2" w:space="0" w:color="0069FF" w:themeColor="text2"/>
              <w:bottom w:val="single" w:sz="2" w:space="0" w:color="0069FF" w:themeColor="text2"/>
              <w:right w:val="single" w:sz="2" w:space="0" w:color="0069FF" w:themeColor="text2"/>
            </w:tcBorders>
            <w:shd w:val="clear" w:color="auto" w:fill="auto"/>
            <w:vAlign w:val="center"/>
          </w:tcPr>
          <w:p w14:paraId="225A7951" w14:textId="77777777" w:rsidR="001C22E6" w:rsidRDefault="001C22E6" w:rsidP="00912A41">
            <w:pPr>
              <w:pStyle w:val="BodyText2"/>
              <w:spacing w:before="60"/>
              <w:rPr>
                <w:lang w:eastAsia="zh-CN"/>
              </w:rPr>
            </w:pPr>
          </w:p>
        </w:tc>
      </w:tr>
      <w:bookmarkEnd w:id="1"/>
      <w:tr w:rsidR="00C656C7" w14:paraId="4CF3AE5B" w14:textId="77777777" w:rsidTr="005A3905">
        <w:trPr>
          <w:tblCellSpacing w:w="42" w:type="dxa"/>
        </w:trPr>
        <w:tc>
          <w:tcPr>
            <w:tcW w:w="3985" w:type="dxa"/>
            <w:gridSpan w:val="3"/>
            <w:shd w:val="clear" w:color="auto" w:fill="auto"/>
            <w:vAlign w:val="center"/>
          </w:tcPr>
          <w:p w14:paraId="30F4F075" w14:textId="276C10F6" w:rsidR="001C22E6" w:rsidRDefault="00DB470D" w:rsidP="000650D7">
            <w:pPr>
              <w:pStyle w:val="Blockheading"/>
            </w:pPr>
            <w:r>
              <w:t>M</w:t>
            </w:r>
            <w:r w:rsidR="001C22E6">
              <w:t>embership</w:t>
            </w:r>
            <w:r>
              <w:t>/</w:t>
            </w:r>
            <w:r w:rsidR="004D39F5">
              <w:t>registration</w:t>
            </w:r>
            <w:r w:rsidR="001C22E6">
              <w:t xml:space="preserve"> number</w:t>
            </w:r>
          </w:p>
        </w:tc>
        <w:tc>
          <w:tcPr>
            <w:tcW w:w="5731" w:type="dxa"/>
            <w:gridSpan w:val="3"/>
            <w:tcBorders>
              <w:top w:val="single" w:sz="2" w:space="0" w:color="0069FF" w:themeColor="text2"/>
              <w:left w:val="single" w:sz="2" w:space="0" w:color="0069FF" w:themeColor="text2"/>
              <w:bottom w:val="single" w:sz="2" w:space="0" w:color="0069FF" w:themeColor="text2"/>
              <w:right w:val="single" w:sz="2" w:space="0" w:color="0069FF" w:themeColor="text2"/>
            </w:tcBorders>
            <w:shd w:val="clear" w:color="auto" w:fill="auto"/>
            <w:vAlign w:val="center"/>
          </w:tcPr>
          <w:p w14:paraId="3FB990C5" w14:textId="77777777" w:rsidR="001C22E6" w:rsidRDefault="001C22E6" w:rsidP="00912A41">
            <w:pPr>
              <w:pStyle w:val="BodyText2"/>
              <w:spacing w:before="60"/>
            </w:pPr>
          </w:p>
        </w:tc>
      </w:tr>
      <w:tr w:rsidR="004D39F5" w14:paraId="7C8485CA" w14:textId="77777777" w:rsidTr="005A3905">
        <w:trPr>
          <w:tblCellSpacing w:w="42" w:type="dxa"/>
        </w:trPr>
        <w:tc>
          <w:tcPr>
            <w:tcW w:w="3985" w:type="dxa"/>
            <w:gridSpan w:val="3"/>
            <w:shd w:val="clear" w:color="auto" w:fill="auto"/>
            <w:vAlign w:val="center"/>
          </w:tcPr>
          <w:p w14:paraId="3B74BC44" w14:textId="77777777" w:rsidR="004D39F5" w:rsidRDefault="004D39F5" w:rsidP="000650D7">
            <w:pPr>
              <w:pStyle w:val="Blockheading"/>
            </w:pPr>
            <w:r>
              <w:t xml:space="preserve">List memberships to any technical societies </w:t>
            </w:r>
          </w:p>
        </w:tc>
        <w:tc>
          <w:tcPr>
            <w:tcW w:w="5731" w:type="dxa"/>
            <w:gridSpan w:val="3"/>
            <w:tcBorders>
              <w:top w:val="single" w:sz="2" w:space="0" w:color="0069FF" w:themeColor="text2"/>
              <w:left w:val="single" w:sz="2" w:space="0" w:color="0069FF" w:themeColor="text2"/>
              <w:bottom w:val="single" w:sz="2" w:space="0" w:color="0069FF" w:themeColor="text2"/>
              <w:right w:val="single" w:sz="2" w:space="0" w:color="0069FF" w:themeColor="text2"/>
            </w:tcBorders>
            <w:shd w:val="clear" w:color="auto" w:fill="auto"/>
            <w:vAlign w:val="center"/>
          </w:tcPr>
          <w:p w14:paraId="08674311" w14:textId="77777777" w:rsidR="004D39F5" w:rsidRDefault="004D39F5" w:rsidP="00912A41">
            <w:pPr>
              <w:pStyle w:val="BodyText2"/>
              <w:spacing w:before="60"/>
            </w:pPr>
          </w:p>
        </w:tc>
      </w:tr>
    </w:tbl>
    <w:p w14:paraId="030D9371" w14:textId="77777777" w:rsidR="00EB1FEA" w:rsidRDefault="00EB1FEA" w:rsidP="00EB1FEA">
      <w:pPr>
        <w:pStyle w:val="Heading2"/>
        <w:rPr>
          <w:rFonts w:hint="eastAsia"/>
        </w:rPr>
      </w:pPr>
      <w:r>
        <w:t xml:space="preserve">Interest </w:t>
      </w:r>
    </w:p>
    <w:p w14:paraId="3ADE0FAC" w14:textId="77777777" w:rsidR="00EB1FEA" w:rsidRDefault="00EB1FEA" w:rsidP="00EB1FEA">
      <w:pPr>
        <w:keepNext/>
        <w:spacing w:after="120"/>
        <w:ind w:left="170"/>
      </w:pPr>
      <w:bookmarkStart w:id="2" w:name="_Hlk494463857"/>
      <w:r>
        <w:t>Please explain</w:t>
      </w:r>
      <w:r w:rsidR="00860502">
        <w:t xml:space="preserve"> </w:t>
      </w:r>
      <w:r w:rsidR="004B5CAC">
        <w:t>the reasons you</w:t>
      </w:r>
      <w:r>
        <w:t xml:space="preserve"> are interested in being a member of the </w:t>
      </w:r>
      <w:r w:rsidR="001340DE">
        <w:t>Technical Reference Group</w:t>
      </w:r>
      <w:r w:rsidR="00860502">
        <w:t xml:space="preserve">, in </w:t>
      </w:r>
      <w:r w:rsidR="00860502" w:rsidRPr="00B200A1">
        <w:rPr>
          <w:b/>
        </w:rPr>
        <w:t>200 words</w:t>
      </w:r>
      <w:r w:rsidR="00860502">
        <w:t xml:space="preserve"> or less.</w:t>
      </w:r>
      <w:r>
        <w:t xml:space="preserve"> </w:t>
      </w:r>
    </w:p>
    <w:tbl>
      <w:tblPr>
        <w:tblStyle w:val="TableGrid"/>
        <w:tblW w:w="9923" w:type="dxa"/>
        <w:tblCellSpacing w:w="28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EB1FEA" w14:paraId="0C79B4E9" w14:textId="77777777" w:rsidTr="00C43BD3">
        <w:trPr>
          <w:trHeight w:val="851"/>
          <w:tblCellSpacing w:w="28" w:type="dxa"/>
        </w:trPr>
        <w:tc>
          <w:tcPr>
            <w:tcW w:w="9811" w:type="dxa"/>
            <w:tcBorders>
              <w:top w:val="single" w:sz="2" w:space="0" w:color="0069FF" w:themeColor="text2"/>
              <w:left w:val="single" w:sz="2" w:space="0" w:color="0069FF" w:themeColor="text2"/>
              <w:bottom w:val="single" w:sz="2" w:space="0" w:color="0069FF" w:themeColor="text2"/>
              <w:right w:val="single" w:sz="2" w:space="0" w:color="0069FF" w:themeColor="text2"/>
            </w:tcBorders>
          </w:tcPr>
          <w:p w14:paraId="740C071C" w14:textId="77777777" w:rsidR="00EB1FEA" w:rsidRPr="006C24DB" w:rsidRDefault="00EB1FEA" w:rsidP="00C43BD3">
            <w:pPr>
              <w:pStyle w:val="BodyText2"/>
              <w:spacing w:before="60" w:after="120"/>
              <w:jc w:val="both"/>
              <w:rPr>
                <w:lang w:eastAsia="zh-CN"/>
              </w:rPr>
            </w:pPr>
          </w:p>
        </w:tc>
      </w:tr>
    </w:tbl>
    <w:bookmarkEnd w:id="2"/>
    <w:p w14:paraId="341E0C50" w14:textId="4B18BCA2" w:rsidR="00064EBF" w:rsidRDefault="0049516A" w:rsidP="00064EBF">
      <w:pPr>
        <w:pStyle w:val="Heading2"/>
        <w:rPr>
          <w:rFonts w:hint="eastAsia"/>
        </w:rPr>
      </w:pPr>
      <w:r>
        <w:t xml:space="preserve">Skills </w:t>
      </w:r>
    </w:p>
    <w:p w14:paraId="7FCB1F57" w14:textId="6289615B" w:rsidR="00064EBF" w:rsidRDefault="00534767" w:rsidP="00064EBF">
      <w:pPr>
        <w:keepNext/>
        <w:spacing w:after="120"/>
        <w:ind w:left="170"/>
      </w:pPr>
      <w:r>
        <w:t xml:space="preserve">Please describe </w:t>
      </w:r>
      <w:r w:rsidR="001340DE">
        <w:t>the relevant</w:t>
      </w:r>
      <w:r w:rsidR="0049516A">
        <w:t xml:space="preserve"> </w:t>
      </w:r>
      <w:r w:rsidR="001340DE">
        <w:t>skills and experience</w:t>
      </w:r>
      <w:r w:rsidR="0049516A">
        <w:t xml:space="preserve"> (especially in relation to the development sector) that </w:t>
      </w:r>
      <w:r w:rsidR="001340DE">
        <w:t xml:space="preserve">you would bring to this role, </w:t>
      </w:r>
      <w:r w:rsidR="00860502">
        <w:t xml:space="preserve">in </w:t>
      </w:r>
      <w:r w:rsidR="00860502">
        <w:rPr>
          <w:b/>
        </w:rPr>
        <w:t>2</w:t>
      </w:r>
      <w:r w:rsidR="00860502" w:rsidRPr="00534767">
        <w:rPr>
          <w:b/>
        </w:rPr>
        <w:t>00 words</w:t>
      </w:r>
      <w:r w:rsidR="00860502">
        <w:t xml:space="preserve"> or less</w:t>
      </w:r>
      <w:r>
        <w:t xml:space="preserve">. </w:t>
      </w:r>
    </w:p>
    <w:tbl>
      <w:tblPr>
        <w:tblStyle w:val="TableGrid"/>
        <w:tblW w:w="9923" w:type="dxa"/>
        <w:tblCellSpacing w:w="28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064EBF" w14:paraId="408319DB" w14:textId="77777777" w:rsidTr="00D736E2">
        <w:trPr>
          <w:trHeight w:val="851"/>
          <w:tblCellSpacing w:w="28" w:type="dxa"/>
        </w:trPr>
        <w:tc>
          <w:tcPr>
            <w:tcW w:w="9811" w:type="dxa"/>
            <w:tcBorders>
              <w:top w:val="single" w:sz="2" w:space="0" w:color="0069FF" w:themeColor="text2"/>
              <w:left w:val="single" w:sz="2" w:space="0" w:color="0069FF" w:themeColor="text2"/>
              <w:bottom w:val="single" w:sz="2" w:space="0" w:color="0069FF" w:themeColor="text2"/>
              <w:right w:val="single" w:sz="2" w:space="0" w:color="0069FF" w:themeColor="text2"/>
            </w:tcBorders>
          </w:tcPr>
          <w:p w14:paraId="2E7E5B58" w14:textId="77777777" w:rsidR="00064EBF" w:rsidRPr="006C24DB" w:rsidRDefault="00064EBF" w:rsidP="00D736E2">
            <w:pPr>
              <w:pStyle w:val="BodyText2"/>
              <w:spacing w:before="60" w:after="120"/>
              <w:jc w:val="both"/>
              <w:rPr>
                <w:lang w:eastAsia="zh-CN"/>
              </w:rPr>
            </w:pPr>
          </w:p>
        </w:tc>
      </w:tr>
    </w:tbl>
    <w:p w14:paraId="0083CD11" w14:textId="5000C88A" w:rsidR="00064EBF" w:rsidRDefault="0049516A" w:rsidP="00064EBF">
      <w:pPr>
        <w:pStyle w:val="Heading2"/>
        <w:rPr>
          <w:rFonts w:hint="eastAsia"/>
        </w:rPr>
      </w:pPr>
      <w:r>
        <w:t>knowledge</w:t>
      </w:r>
    </w:p>
    <w:p w14:paraId="5B5EA4DE" w14:textId="037D44FA" w:rsidR="00064EBF" w:rsidRDefault="00064EBF" w:rsidP="00064EBF">
      <w:pPr>
        <w:keepNext/>
        <w:spacing w:after="120"/>
        <w:ind w:left="170"/>
      </w:pPr>
      <w:r>
        <w:t>Please</w:t>
      </w:r>
      <w:r w:rsidR="00B200A1">
        <w:t xml:space="preserve"> describe</w:t>
      </w:r>
      <w:r w:rsidR="00534767">
        <w:t xml:space="preserve"> </w:t>
      </w:r>
      <w:r w:rsidR="0049516A">
        <w:t>your level of familiarity with the design and operation of stormwater networks within Auckland</w:t>
      </w:r>
      <w:r w:rsidR="00860502">
        <w:t>,</w:t>
      </w:r>
      <w:r w:rsidR="00860502" w:rsidRPr="00860502">
        <w:t xml:space="preserve"> </w:t>
      </w:r>
      <w:r w:rsidR="00860502">
        <w:t xml:space="preserve">in </w:t>
      </w:r>
      <w:r w:rsidR="00860502" w:rsidRPr="00534767">
        <w:rPr>
          <w:b/>
        </w:rPr>
        <w:t>200 words</w:t>
      </w:r>
      <w:r w:rsidR="00860502">
        <w:t xml:space="preserve"> or less</w:t>
      </w:r>
      <w:r w:rsidR="00534767">
        <w:t xml:space="preserve">. </w:t>
      </w:r>
    </w:p>
    <w:tbl>
      <w:tblPr>
        <w:tblStyle w:val="TableGrid"/>
        <w:tblW w:w="9923" w:type="dxa"/>
        <w:tblCellSpacing w:w="28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064EBF" w14:paraId="5082AB53" w14:textId="77777777" w:rsidTr="00D736E2">
        <w:trPr>
          <w:trHeight w:val="851"/>
          <w:tblCellSpacing w:w="28" w:type="dxa"/>
        </w:trPr>
        <w:tc>
          <w:tcPr>
            <w:tcW w:w="9811" w:type="dxa"/>
            <w:tcBorders>
              <w:top w:val="single" w:sz="2" w:space="0" w:color="0069FF" w:themeColor="text2"/>
              <w:left w:val="single" w:sz="2" w:space="0" w:color="0069FF" w:themeColor="text2"/>
              <w:bottom w:val="single" w:sz="2" w:space="0" w:color="0069FF" w:themeColor="text2"/>
              <w:right w:val="single" w:sz="2" w:space="0" w:color="0069FF" w:themeColor="text2"/>
            </w:tcBorders>
          </w:tcPr>
          <w:p w14:paraId="58E7D27B" w14:textId="77777777" w:rsidR="00064EBF" w:rsidRPr="006C24DB" w:rsidRDefault="00064EBF" w:rsidP="00D736E2">
            <w:pPr>
              <w:pStyle w:val="BodyText2"/>
              <w:spacing w:before="60" w:after="120"/>
              <w:jc w:val="both"/>
              <w:rPr>
                <w:lang w:eastAsia="zh-CN"/>
              </w:rPr>
            </w:pPr>
          </w:p>
        </w:tc>
      </w:tr>
    </w:tbl>
    <w:p w14:paraId="193A5789" w14:textId="7D6F834E" w:rsidR="0049516A" w:rsidRDefault="0049516A" w:rsidP="004D39F5">
      <w:pPr>
        <w:pStyle w:val="Heading2"/>
        <w:rPr>
          <w:rFonts w:hint="eastAsia"/>
        </w:rPr>
      </w:pPr>
      <w:r>
        <w:lastRenderedPageBreak/>
        <w:t>conflicts of interest</w:t>
      </w:r>
    </w:p>
    <w:tbl>
      <w:tblPr>
        <w:tblStyle w:val="TableGrid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1187"/>
        <w:gridCol w:w="966"/>
      </w:tblGrid>
      <w:tr w:rsidR="0049516A" w14:paraId="4E78012E" w14:textId="77777777" w:rsidTr="00406C82">
        <w:trPr>
          <w:tblCellSpacing w:w="42" w:type="dxa"/>
        </w:trPr>
        <w:tc>
          <w:tcPr>
            <w:tcW w:w="7529" w:type="dxa"/>
          </w:tcPr>
          <w:p w14:paraId="1834B971" w14:textId="1342CC6C" w:rsidR="0049516A" w:rsidRDefault="0049516A" w:rsidP="00406C82">
            <w:pPr>
              <w:pStyle w:val="Blockheading"/>
            </w:pPr>
            <w:r>
              <w:t xml:space="preserve">Are you aware of any actual or perceived conflicts of interest you might have in relation to this role? </w:t>
            </w:r>
          </w:p>
        </w:tc>
        <w:tc>
          <w:tcPr>
            <w:tcW w:w="1103" w:type="dxa"/>
            <w:shd w:val="clear" w:color="auto" w:fill="auto"/>
          </w:tcPr>
          <w:p w14:paraId="39BAD1D5" w14:textId="77777777" w:rsidR="0049516A" w:rsidRDefault="00AB3A70" w:rsidP="00406C82">
            <w:pPr>
              <w:spacing w:before="60" w:after="60"/>
            </w:pPr>
            <w:sdt>
              <w:sdtPr>
                <w:id w:val="-31271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1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516A">
              <w:t xml:space="preserve">  Yes</w:t>
            </w:r>
          </w:p>
        </w:tc>
        <w:tc>
          <w:tcPr>
            <w:tcW w:w="840" w:type="dxa"/>
          </w:tcPr>
          <w:p w14:paraId="4F10B18B" w14:textId="77777777" w:rsidR="0049516A" w:rsidRDefault="00AB3A70" w:rsidP="00406C82">
            <w:pPr>
              <w:spacing w:before="60" w:after="60"/>
            </w:pPr>
            <w:sdt>
              <w:sdtPr>
                <w:id w:val="53208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1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516A">
              <w:t xml:space="preserve">  No</w:t>
            </w:r>
          </w:p>
        </w:tc>
      </w:tr>
    </w:tbl>
    <w:p w14:paraId="4305FB00" w14:textId="44024406" w:rsidR="0049516A" w:rsidRDefault="0049516A" w:rsidP="0049516A">
      <w:pPr>
        <w:keepNext/>
        <w:spacing w:after="120"/>
        <w:ind w:left="170"/>
      </w:pPr>
      <w:r w:rsidRPr="00C47038">
        <w:t>If you have answered yes</w:t>
      </w:r>
      <w:r>
        <w:t>, it may not preclude you from being on the panel; however, please provide details:</w:t>
      </w:r>
    </w:p>
    <w:tbl>
      <w:tblPr>
        <w:tblStyle w:val="TableGrid"/>
        <w:tblW w:w="0" w:type="auto"/>
        <w:tblCellSpacing w:w="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970"/>
      </w:tblGrid>
      <w:tr w:rsidR="0049516A" w14:paraId="2309B491" w14:textId="77777777" w:rsidTr="00406C82">
        <w:trPr>
          <w:trHeight w:val="567"/>
          <w:tblCellSpacing w:w="42" w:type="dxa"/>
        </w:trPr>
        <w:tc>
          <w:tcPr>
            <w:tcW w:w="9802" w:type="dxa"/>
            <w:tcBorders>
              <w:top w:val="single" w:sz="2" w:space="0" w:color="0069FF" w:themeColor="text2"/>
              <w:left w:val="single" w:sz="2" w:space="0" w:color="0069FF" w:themeColor="text2"/>
              <w:bottom w:val="single" w:sz="2" w:space="0" w:color="0069FF" w:themeColor="text2"/>
              <w:right w:val="single" w:sz="2" w:space="0" w:color="0069FF" w:themeColor="text2"/>
            </w:tcBorders>
            <w:shd w:val="clear" w:color="auto" w:fill="auto"/>
          </w:tcPr>
          <w:p w14:paraId="577AF4AF" w14:textId="77777777" w:rsidR="0049516A" w:rsidRDefault="0049516A" w:rsidP="00406C82">
            <w:pPr>
              <w:pStyle w:val="BodyText2"/>
              <w:spacing w:before="60" w:after="120" w:line="276" w:lineRule="auto"/>
              <w:jc w:val="both"/>
            </w:pPr>
          </w:p>
        </w:tc>
      </w:tr>
    </w:tbl>
    <w:p w14:paraId="3A0D370E" w14:textId="54BBDFB7" w:rsidR="0049516A" w:rsidRPr="0049516A" w:rsidRDefault="0049516A" w:rsidP="0049516A"/>
    <w:p w14:paraId="3FF3658C" w14:textId="072107F1" w:rsidR="004D39F5" w:rsidRDefault="004D39F5" w:rsidP="004D39F5">
      <w:pPr>
        <w:pStyle w:val="Heading2"/>
        <w:rPr>
          <w:rFonts w:hint="eastAsia"/>
        </w:rPr>
      </w:pPr>
      <w:r>
        <w:t xml:space="preserve">references </w:t>
      </w:r>
    </w:p>
    <w:p w14:paraId="778B6FE4" w14:textId="77777777" w:rsidR="004D39F5" w:rsidRDefault="004D39F5" w:rsidP="004D39F5">
      <w:pPr>
        <w:keepLines/>
        <w:spacing w:after="120"/>
        <w:ind w:left="170"/>
      </w:pPr>
      <w:r>
        <w:t xml:space="preserve">Please provide two references for your application: </w:t>
      </w:r>
    </w:p>
    <w:p w14:paraId="3B507B55" w14:textId="3766EE81" w:rsidR="004D39F5" w:rsidRPr="00D41C98" w:rsidRDefault="004D39F5" w:rsidP="004D39F5">
      <w:pPr>
        <w:pStyle w:val="ListBullet"/>
        <w:ind w:left="454" w:hanging="284"/>
      </w:pPr>
      <w:bookmarkStart w:id="3" w:name="_Hlk493766302"/>
      <w:r>
        <w:t>a Chartered Professional</w:t>
      </w:r>
      <w:r w:rsidR="00DB470D">
        <w:t xml:space="preserve"> Engineer</w:t>
      </w:r>
      <w:r>
        <w:t xml:space="preserve"> or senior engineer</w:t>
      </w:r>
      <w:r w:rsidRPr="00D41C98">
        <w:t xml:space="preserve">, and </w:t>
      </w:r>
    </w:p>
    <w:p w14:paraId="19984F50" w14:textId="77777777" w:rsidR="004D39F5" w:rsidRPr="00D41C98" w:rsidRDefault="004D39F5" w:rsidP="004D39F5">
      <w:pPr>
        <w:pStyle w:val="ListBullet"/>
        <w:ind w:left="454" w:hanging="284"/>
      </w:pPr>
      <w:r w:rsidRPr="00D41C98">
        <w:t>a current employer (or recent former employer or equivalent in the case of a self-employed applicant</w:t>
      </w:r>
      <w:r>
        <w:t>).</w:t>
      </w:r>
    </w:p>
    <w:bookmarkEnd w:id="3"/>
    <w:p w14:paraId="032764F7" w14:textId="77777777" w:rsidR="004D39F5" w:rsidRPr="00AC249D" w:rsidRDefault="004D39F5" w:rsidP="004D39F5">
      <w:pPr>
        <w:pStyle w:val="Heading3"/>
      </w:pPr>
      <w:r>
        <w:t xml:space="preserve">First reference </w:t>
      </w:r>
    </w:p>
    <w:tbl>
      <w:tblPr>
        <w:tblStyle w:val="TableGrid"/>
        <w:tblW w:w="9837" w:type="dxa"/>
        <w:tblCellSpacing w:w="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12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56"/>
        <w:gridCol w:w="2217"/>
        <w:gridCol w:w="1528"/>
        <w:gridCol w:w="915"/>
        <w:gridCol w:w="3321"/>
      </w:tblGrid>
      <w:tr w:rsidR="004D39F5" w14:paraId="6D1E0826" w14:textId="77777777" w:rsidTr="00DB470D">
        <w:trPr>
          <w:tblCellSpacing w:w="42" w:type="dxa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9145A" w14:textId="77777777" w:rsidR="004D39F5" w:rsidRDefault="004D39F5" w:rsidP="009C16E0">
            <w:pPr>
              <w:pStyle w:val="Blockheading"/>
            </w:pPr>
            <w:r>
              <w:t>Full name</w:t>
            </w:r>
          </w:p>
        </w:tc>
        <w:tc>
          <w:tcPr>
            <w:tcW w:w="7855" w:type="dxa"/>
            <w:gridSpan w:val="4"/>
            <w:tcBorders>
              <w:top w:val="single" w:sz="2" w:space="0" w:color="0069FF" w:themeColor="text2"/>
              <w:left w:val="single" w:sz="2" w:space="0" w:color="0069FF" w:themeColor="text2"/>
              <w:bottom w:val="single" w:sz="2" w:space="0" w:color="0069FF" w:themeColor="text2"/>
              <w:right w:val="single" w:sz="2" w:space="0" w:color="0069FF" w:themeColor="text2"/>
            </w:tcBorders>
            <w:shd w:val="clear" w:color="auto" w:fill="auto"/>
          </w:tcPr>
          <w:p w14:paraId="096E7227" w14:textId="77777777" w:rsidR="004D39F5" w:rsidRDefault="004D39F5" w:rsidP="009C16E0">
            <w:pPr>
              <w:pStyle w:val="BodyText2"/>
              <w:spacing w:before="60"/>
              <w:rPr>
                <w:lang w:eastAsia="zh-CN"/>
              </w:rPr>
            </w:pPr>
          </w:p>
        </w:tc>
      </w:tr>
      <w:tr w:rsidR="004D39F5" w14:paraId="1B9A68DB" w14:textId="77777777" w:rsidTr="00DB470D">
        <w:trPr>
          <w:tblCellSpacing w:w="42" w:type="dxa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B8CAC" w14:textId="77777777" w:rsidR="004D39F5" w:rsidRDefault="004D39F5" w:rsidP="009C16E0">
            <w:pPr>
              <w:pStyle w:val="Blockheading"/>
            </w:pPr>
            <w:r>
              <w:t>Phone (daytime)</w:t>
            </w:r>
          </w:p>
        </w:tc>
        <w:tc>
          <w:tcPr>
            <w:tcW w:w="3661" w:type="dxa"/>
            <w:gridSpan w:val="2"/>
            <w:tcBorders>
              <w:top w:val="single" w:sz="2" w:space="0" w:color="0069FF" w:themeColor="text2"/>
              <w:left w:val="single" w:sz="2" w:space="0" w:color="0069FF" w:themeColor="text2"/>
              <w:bottom w:val="single" w:sz="2" w:space="0" w:color="0069FF" w:themeColor="text2"/>
              <w:right w:val="single" w:sz="2" w:space="0" w:color="0069FF" w:themeColor="text2"/>
            </w:tcBorders>
            <w:shd w:val="clear" w:color="auto" w:fill="auto"/>
          </w:tcPr>
          <w:p w14:paraId="05C0677F" w14:textId="77777777" w:rsidR="004D39F5" w:rsidRDefault="004D39F5" w:rsidP="009C16E0">
            <w:pPr>
              <w:pStyle w:val="BodyText2"/>
              <w:spacing w:before="60"/>
              <w:rPr>
                <w:lang w:eastAsia="zh-CN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F31C7" w14:textId="77777777" w:rsidR="004D39F5" w:rsidRDefault="004D39F5" w:rsidP="009C16E0">
            <w:pPr>
              <w:pStyle w:val="Blockheading"/>
            </w:pPr>
            <w:r>
              <w:t>Mobile</w:t>
            </w:r>
          </w:p>
        </w:tc>
        <w:tc>
          <w:tcPr>
            <w:tcW w:w="3195" w:type="dxa"/>
            <w:tcBorders>
              <w:top w:val="single" w:sz="2" w:space="0" w:color="0069FF" w:themeColor="text2"/>
              <w:left w:val="single" w:sz="2" w:space="0" w:color="0069FF" w:themeColor="text2"/>
              <w:bottom w:val="single" w:sz="2" w:space="0" w:color="0069FF" w:themeColor="text2"/>
              <w:right w:val="single" w:sz="2" w:space="0" w:color="0069FF" w:themeColor="text2"/>
            </w:tcBorders>
            <w:shd w:val="clear" w:color="auto" w:fill="auto"/>
          </w:tcPr>
          <w:p w14:paraId="16357371" w14:textId="77777777" w:rsidR="004D39F5" w:rsidRDefault="004D39F5" w:rsidP="009C16E0">
            <w:pPr>
              <w:pStyle w:val="BodyText2"/>
              <w:spacing w:before="60"/>
            </w:pPr>
          </w:p>
        </w:tc>
      </w:tr>
      <w:tr w:rsidR="004D39F5" w14:paraId="3338F16A" w14:textId="77777777" w:rsidTr="00DB470D">
        <w:trPr>
          <w:tblCellSpacing w:w="42" w:type="dxa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552E2" w14:textId="77777777" w:rsidR="004D39F5" w:rsidRDefault="004D39F5" w:rsidP="009C16E0">
            <w:pPr>
              <w:pStyle w:val="Blockheading"/>
            </w:pPr>
            <w:r>
              <w:t>Email</w:t>
            </w:r>
          </w:p>
        </w:tc>
        <w:tc>
          <w:tcPr>
            <w:tcW w:w="7855" w:type="dxa"/>
            <w:gridSpan w:val="4"/>
            <w:tcBorders>
              <w:top w:val="single" w:sz="2" w:space="0" w:color="0069FF" w:themeColor="text2"/>
              <w:left w:val="single" w:sz="2" w:space="0" w:color="0069FF" w:themeColor="text2"/>
              <w:bottom w:val="single" w:sz="2" w:space="0" w:color="0069FF" w:themeColor="text2"/>
              <w:right w:val="single" w:sz="2" w:space="0" w:color="0069FF" w:themeColor="text2"/>
            </w:tcBorders>
            <w:shd w:val="clear" w:color="auto" w:fill="auto"/>
          </w:tcPr>
          <w:p w14:paraId="003959DC" w14:textId="77777777" w:rsidR="004D39F5" w:rsidRDefault="004D39F5" w:rsidP="009C16E0">
            <w:pPr>
              <w:pStyle w:val="BodyText2"/>
              <w:spacing w:before="60"/>
              <w:rPr>
                <w:lang w:eastAsia="zh-CN"/>
              </w:rPr>
            </w:pPr>
          </w:p>
        </w:tc>
      </w:tr>
      <w:tr w:rsidR="004D39F5" w14:paraId="4A205A29" w14:textId="77777777" w:rsidTr="00DB470D">
        <w:trPr>
          <w:tblCellSpacing w:w="42" w:type="dxa"/>
        </w:trPr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DD52E" w14:textId="1F98EE48" w:rsidR="004D39F5" w:rsidRDefault="00DB470D" w:rsidP="009C16E0">
            <w:pPr>
              <w:pStyle w:val="Blockheading"/>
              <w:keepNext w:val="0"/>
            </w:pPr>
            <w:bookmarkStart w:id="4" w:name="_Hlk525896379"/>
            <w:r>
              <w:t>Engineering New Zealand membership class</w:t>
            </w:r>
          </w:p>
        </w:tc>
        <w:tc>
          <w:tcPr>
            <w:tcW w:w="5638" w:type="dxa"/>
            <w:gridSpan w:val="3"/>
            <w:tcBorders>
              <w:top w:val="single" w:sz="2" w:space="0" w:color="0069FF" w:themeColor="text2"/>
              <w:left w:val="single" w:sz="2" w:space="0" w:color="0069FF" w:themeColor="text2"/>
              <w:bottom w:val="single" w:sz="2" w:space="0" w:color="0069FF" w:themeColor="text2"/>
              <w:right w:val="single" w:sz="2" w:space="0" w:color="0069FF" w:themeColor="text2"/>
            </w:tcBorders>
            <w:shd w:val="clear" w:color="auto" w:fill="auto"/>
          </w:tcPr>
          <w:p w14:paraId="3A181D14" w14:textId="77777777" w:rsidR="004D39F5" w:rsidRDefault="004D39F5" w:rsidP="009C16E0">
            <w:pPr>
              <w:pStyle w:val="BodyText2"/>
              <w:spacing w:before="60"/>
            </w:pPr>
          </w:p>
        </w:tc>
      </w:tr>
      <w:tr w:rsidR="00DB470D" w14:paraId="2E5D0A91" w14:textId="77777777" w:rsidTr="00DB470D">
        <w:trPr>
          <w:tblCellSpacing w:w="42" w:type="dxa"/>
        </w:trPr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AFA68" w14:textId="48760131" w:rsidR="00DB470D" w:rsidRDefault="00DB470D" w:rsidP="009C16E0">
            <w:pPr>
              <w:pStyle w:val="Blockheading"/>
              <w:keepNext w:val="0"/>
            </w:pPr>
            <w:r>
              <w:t>Membership number</w:t>
            </w:r>
          </w:p>
        </w:tc>
        <w:tc>
          <w:tcPr>
            <w:tcW w:w="5638" w:type="dxa"/>
            <w:gridSpan w:val="3"/>
            <w:tcBorders>
              <w:top w:val="single" w:sz="2" w:space="0" w:color="0069FF" w:themeColor="text2"/>
              <w:left w:val="single" w:sz="2" w:space="0" w:color="0069FF" w:themeColor="text2"/>
              <w:bottom w:val="single" w:sz="2" w:space="0" w:color="0069FF" w:themeColor="text2"/>
              <w:right w:val="single" w:sz="2" w:space="0" w:color="0069FF" w:themeColor="text2"/>
            </w:tcBorders>
            <w:shd w:val="clear" w:color="auto" w:fill="auto"/>
          </w:tcPr>
          <w:p w14:paraId="6B1561FD" w14:textId="77777777" w:rsidR="00DB470D" w:rsidRDefault="00DB470D" w:rsidP="009C16E0">
            <w:pPr>
              <w:pStyle w:val="BodyText2"/>
              <w:spacing w:before="60"/>
            </w:pPr>
          </w:p>
        </w:tc>
      </w:tr>
    </w:tbl>
    <w:bookmarkEnd w:id="4"/>
    <w:p w14:paraId="562FC530" w14:textId="77777777" w:rsidR="004D39F5" w:rsidRPr="00AC249D" w:rsidRDefault="004D39F5" w:rsidP="004D39F5">
      <w:pPr>
        <w:pStyle w:val="Heading3"/>
      </w:pPr>
      <w:r>
        <w:t xml:space="preserve">Second reference </w:t>
      </w:r>
    </w:p>
    <w:tbl>
      <w:tblPr>
        <w:tblStyle w:val="TableGrid"/>
        <w:tblW w:w="9837" w:type="dxa"/>
        <w:tblCellSpacing w:w="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12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56"/>
        <w:gridCol w:w="2217"/>
        <w:gridCol w:w="1528"/>
        <w:gridCol w:w="915"/>
        <w:gridCol w:w="3321"/>
      </w:tblGrid>
      <w:tr w:rsidR="004D39F5" w14:paraId="468416A1" w14:textId="77777777" w:rsidTr="00DB470D">
        <w:trPr>
          <w:tblCellSpacing w:w="42" w:type="dxa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CAAAB" w14:textId="77777777" w:rsidR="004D39F5" w:rsidRDefault="004D39F5" w:rsidP="009C16E0">
            <w:pPr>
              <w:pStyle w:val="Blockheading"/>
            </w:pPr>
            <w:r>
              <w:t>Full name</w:t>
            </w:r>
          </w:p>
        </w:tc>
        <w:tc>
          <w:tcPr>
            <w:tcW w:w="7855" w:type="dxa"/>
            <w:gridSpan w:val="4"/>
            <w:tcBorders>
              <w:top w:val="single" w:sz="2" w:space="0" w:color="0069FF" w:themeColor="text2"/>
              <w:left w:val="single" w:sz="2" w:space="0" w:color="0069FF" w:themeColor="text2"/>
              <w:bottom w:val="single" w:sz="2" w:space="0" w:color="0069FF" w:themeColor="text2"/>
              <w:right w:val="single" w:sz="2" w:space="0" w:color="0069FF" w:themeColor="text2"/>
            </w:tcBorders>
            <w:shd w:val="clear" w:color="auto" w:fill="auto"/>
          </w:tcPr>
          <w:p w14:paraId="581C08A2" w14:textId="77777777" w:rsidR="004D39F5" w:rsidRDefault="004D39F5" w:rsidP="009C16E0">
            <w:pPr>
              <w:pStyle w:val="BodyText2"/>
              <w:spacing w:before="60"/>
              <w:rPr>
                <w:lang w:eastAsia="zh-CN"/>
              </w:rPr>
            </w:pPr>
          </w:p>
        </w:tc>
      </w:tr>
      <w:tr w:rsidR="004D39F5" w14:paraId="0276DFC0" w14:textId="77777777" w:rsidTr="00DB470D">
        <w:trPr>
          <w:tblCellSpacing w:w="42" w:type="dxa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4FEEC" w14:textId="77777777" w:rsidR="004D39F5" w:rsidRDefault="004D39F5" w:rsidP="009C16E0">
            <w:pPr>
              <w:pStyle w:val="Blockheading"/>
            </w:pPr>
            <w:r>
              <w:t>Phone (daytime)</w:t>
            </w:r>
          </w:p>
        </w:tc>
        <w:tc>
          <w:tcPr>
            <w:tcW w:w="3661" w:type="dxa"/>
            <w:gridSpan w:val="2"/>
            <w:tcBorders>
              <w:top w:val="single" w:sz="2" w:space="0" w:color="0069FF" w:themeColor="text2"/>
              <w:left w:val="single" w:sz="2" w:space="0" w:color="0069FF" w:themeColor="text2"/>
              <w:bottom w:val="single" w:sz="2" w:space="0" w:color="0069FF" w:themeColor="text2"/>
              <w:right w:val="single" w:sz="2" w:space="0" w:color="0069FF" w:themeColor="text2"/>
            </w:tcBorders>
            <w:shd w:val="clear" w:color="auto" w:fill="auto"/>
          </w:tcPr>
          <w:p w14:paraId="419474CF" w14:textId="77777777" w:rsidR="004D39F5" w:rsidRDefault="004D39F5" w:rsidP="009C16E0">
            <w:pPr>
              <w:pStyle w:val="BodyText2"/>
              <w:spacing w:before="60"/>
              <w:rPr>
                <w:lang w:eastAsia="zh-CN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1F134" w14:textId="77777777" w:rsidR="004D39F5" w:rsidRDefault="004D39F5" w:rsidP="009C16E0">
            <w:pPr>
              <w:pStyle w:val="Blockheading"/>
            </w:pPr>
            <w:r>
              <w:t>Mobile</w:t>
            </w:r>
          </w:p>
        </w:tc>
        <w:tc>
          <w:tcPr>
            <w:tcW w:w="3195" w:type="dxa"/>
            <w:tcBorders>
              <w:top w:val="single" w:sz="2" w:space="0" w:color="0069FF" w:themeColor="text2"/>
              <w:left w:val="single" w:sz="2" w:space="0" w:color="0069FF" w:themeColor="text2"/>
              <w:bottom w:val="single" w:sz="2" w:space="0" w:color="0069FF" w:themeColor="text2"/>
              <w:right w:val="single" w:sz="2" w:space="0" w:color="0069FF" w:themeColor="text2"/>
            </w:tcBorders>
            <w:shd w:val="clear" w:color="auto" w:fill="auto"/>
          </w:tcPr>
          <w:p w14:paraId="1D9F4716" w14:textId="77777777" w:rsidR="004D39F5" w:rsidRDefault="004D39F5" w:rsidP="009C16E0">
            <w:pPr>
              <w:pStyle w:val="BodyText2"/>
              <w:spacing w:before="60"/>
            </w:pPr>
          </w:p>
        </w:tc>
      </w:tr>
      <w:tr w:rsidR="004D39F5" w14:paraId="5A3E0088" w14:textId="77777777" w:rsidTr="00DB470D">
        <w:trPr>
          <w:tblCellSpacing w:w="42" w:type="dxa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28A8A" w14:textId="77777777" w:rsidR="004D39F5" w:rsidRDefault="004D39F5" w:rsidP="009C16E0">
            <w:pPr>
              <w:pStyle w:val="Blockheading"/>
            </w:pPr>
            <w:r>
              <w:t>Email</w:t>
            </w:r>
          </w:p>
        </w:tc>
        <w:tc>
          <w:tcPr>
            <w:tcW w:w="7855" w:type="dxa"/>
            <w:gridSpan w:val="4"/>
            <w:tcBorders>
              <w:top w:val="single" w:sz="2" w:space="0" w:color="0069FF" w:themeColor="text2"/>
              <w:left w:val="single" w:sz="2" w:space="0" w:color="0069FF" w:themeColor="text2"/>
              <w:bottom w:val="single" w:sz="2" w:space="0" w:color="0069FF" w:themeColor="text2"/>
              <w:right w:val="single" w:sz="2" w:space="0" w:color="0069FF" w:themeColor="text2"/>
            </w:tcBorders>
            <w:shd w:val="clear" w:color="auto" w:fill="auto"/>
          </w:tcPr>
          <w:p w14:paraId="3639960B" w14:textId="77777777" w:rsidR="004D39F5" w:rsidRDefault="004D39F5" w:rsidP="009C16E0">
            <w:pPr>
              <w:pStyle w:val="BodyText2"/>
              <w:spacing w:before="60"/>
              <w:rPr>
                <w:lang w:eastAsia="zh-CN"/>
              </w:rPr>
            </w:pPr>
          </w:p>
        </w:tc>
      </w:tr>
      <w:tr w:rsidR="004D39F5" w14:paraId="1137B7B5" w14:textId="77777777" w:rsidTr="00DB470D">
        <w:trPr>
          <w:tblCellSpacing w:w="42" w:type="dxa"/>
        </w:trPr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FEDB1" w14:textId="30FABC5C" w:rsidR="004D39F5" w:rsidRDefault="00DB470D" w:rsidP="009C16E0">
            <w:pPr>
              <w:pStyle w:val="Blockheading"/>
              <w:keepNext w:val="0"/>
            </w:pPr>
            <w:r>
              <w:t>Engineering New Zealand membership class</w:t>
            </w:r>
          </w:p>
        </w:tc>
        <w:tc>
          <w:tcPr>
            <w:tcW w:w="5638" w:type="dxa"/>
            <w:gridSpan w:val="3"/>
            <w:tcBorders>
              <w:top w:val="single" w:sz="2" w:space="0" w:color="0069FF" w:themeColor="text2"/>
              <w:left w:val="single" w:sz="2" w:space="0" w:color="0069FF" w:themeColor="text2"/>
              <w:bottom w:val="single" w:sz="2" w:space="0" w:color="0069FF" w:themeColor="text2"/>
              <w:right w:val="single" w:sz="2" w:space="0" w:color="0069FF" w:themeColor="text2"/>
            </w:tcBorders>
            <w:shd w:val="clear" w:color="auto" w:fill="auto"/>
          </w:tcPr>
          <w:p w14:paraId="7AFE84C0" w14:textId="77777777" w:rsidR="004D39F5" w:rsidRDefault="004D39F5" w:rsidP="009C16E0">
            <w:pPr>
              <w:pStyle w:val="BodyText2"/>
              <w:spacing w:before="60"/>
            </w:pPr>
          </w:p>
        </w:tc>
      </w:tr>
      <w:tr w:rsidR="00DB470D" w14:paraId="4B6F0B2E" w14:textId="77777777" w:rsidTr="00DB470D">
        <w:trPr>
          <w:tblCellSpacing w:w="42" w:type="dxa"/>
        </w:trPr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13437" w14:textId="0CBA89DC" w:rsidR="00DB470D" w:rsidRDefault="00DB470D" w:rsidP="009C16E0">
            <w:pPr>
              <w:pStyle w:val="Blockheading"/>
              <w:keepNext w:val="0"/>
            </w:pPr>
            <w:r>
              <w:t>M</w:t>
            </w:r>
            <w:r>
              <w:t>embership</w:t>
            </w:r>
            <w:bookmarkStart w:id="5" w:name="_GoBack"/>
            <w:bookmarkEnd w:id="5"/>
            <w:r>
              <w:t xml:space="preserve"> number</w:t>
            </w:r>
          </w:p>
        </w:tc>
        <w:tc>
          <w:tcPr>
            <w:tcW w:w="5638" w:type="dxa"/>
            <w:gridSpan w:val="3"/>
            <w:tcBorders>
              <w:top w:val="single" w:sz="2" w:space="0" w:color="0069FF" w:themeColor="text2"/>
              <w:left w:val="single" w:sz="2" w:space="0" w:color="0069FF" w:themeColor="text2"/>
              <w:bottom w:val="single" w:sz="2" w:space="0" w:color="0069FF" w:themeColor="text2"/>
              <w:right w:val="single" w:sz="2" w:space="0" w:color="0069FF" w:themeColor="text2"/>
            </w:tcBorders>
            <w:shd w:val="clear" w:color="auto" w:fill="auto"/>
          </w:tcPr>
          <w:p w14:paraId="5E9D1658" w14:textId="77777777" w:rsidR="00DB470D" w:rsidRDefault="00DB470D" w:rsidP="009C16E0">
            <w:pPr>
              <w:pStyle w:val="BodyText2"/>
              <w:spacing w:before="60"/>
            </w:pPr>
          </w:p>
        </w:tc>
      </w:tr>
    </w:tbl>
    <w:p w14:paraId="218F5B45" w14:textId="77777777" w:rsidR="001C22E6" w:rsidRDefault="001C22E6" w:rsidP="00095C62">
      <w:pPr>
        <w:pStyle w:val="Heading2"/>
        <w:rPr>
          <w:rFonts w:hint="eastAsia"/>
        </w:rPr>
      </w:pPr>
      <w:r>
        <w:lastRenderedPageBreak/>
        <w:t>Your character</w:t>
      </w:r>
    </w:p>
    <w:tbl>
      <w:tblPr>
        <w:tblStyle w:val="TableGrid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1187"/>
        <w:gridCol w:w="966"/>
      </w:tblGrid>
      <w:tr w:rsidR="001C22E6" w14:paraId="1CFF4C39" w14:textId="77777777" w:rsidTr="009A3E0C">
        <w:trPr>
          <w:tblCellSpacing w:w="42" w:type="dxa"/>
        </w:trPr>
        <w:tc>
          <w:tcPr>
            <w:tcW w:w="7529" w:type="dxa"/>
          </w:tcPr>
          <w:p w14:paraId="13AD289B" w14:textId="77777777" w:rsidR="001C22E6" w:rsidRDefault="001C22E6" w:rsidP="000650D7">
            <w:pPr>
              <w:pStyle w:val="Blockheading"/>
            </w:pPr>
            <w:r>
              <w:t>Do you have any current or pending criminal charges in New Zealand or overseas?</w:t>
            </w:r>
          </w:p>
        </w:tc>
        <w:tc>
          <w:tcPr>
            <w:tcW w:w="1103" w:type="dxa"/>
            <w:shd w:val="clear" w:color="auto" w:fill="auto"/>
          </w:tcPr>
          <w:p w14:paraId="74FB812C" w14:textId="77777777" w:rsidR="001C22E6" w:rsidRDefault="00AB3A70" w:rsidP="00912A41">
            <w:pPr>
              <w:spacing w:before="60" w:after="60"/>
            </w:pPr>
            <w:sdt>
              <w:sdtPr>
                <w:id w:val="8003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2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22E6">
              <w:t xml:space="preserve">  Yes</w:t>
            </w:r>
          </w:p>
        </w:tc>
        <w:tc>
          <w:tcPr>
            <w:tcW w:w="840" w:type="dxa"/>
          </w:tcPr>
          <w:p w14:paraId="6F975E08" w14:textId="77777777" w:rsidR="001C22E6" w:rsidRDefault="00AB3A70" w:rsidP="00912A41">
            <w:pPr>
              <w:spacing w:before="60" w:after="60"/>
            </w:pPr>
            <w:sdt>
              <w:sdtPr>
                <w:id w:val="-44222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1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22E6">
              <w:t xml:space="preserve">  No</w:t>
            </w:r>
          </w:p>
        </w:tc>
      </w:tr>
      <w:tr w:rsidR="001C22E6" w14:paraId="6A61EF4A" w14:textId="77777777" w:rsidTr="009A3E0C">
        <w:trPr>
          <w:tblCellSpacing w:w="42" w:type="dxa"/>
        </w:trPr>
        <w:tc>
          <w:tcPr>
            <w:tcW w:w="7529" w:type="dxa"/>
          </w:tcPr>
          <w:p w14:paraId="091BEF2B" w14:textId="77777777" w:rsidR="001C22E6" w:rsidRDefault="001C22E6" w:rsidP="000650D7">
            <w:pPr>
              <w:pStyle w:val="Blockheading"/>
            </w:pPr>
            <w:r>
              <w:t>Have you ever been declared bankrupt?</w:t>
            </w:r>
          </w:p>
        </w:tc>
        <w:tc>
          <w:tcPr>
            <w:tcW w:w="1103" w:type="dxa"/>
            <w:shd w:val="clear" w:color="auto" w:fill="auto"/>
          </w:tcPr>
          <w:p w14:paraId="0FB2EA8A" w14:textId="77777777" w:rsidR="001C22E6" w:rsidRDefault="00AB3A70" w:rsidP="00912A41">
            <w:pPr>
              <w:spacing w:before="60" w:after="60"/>
            </w:pPr>
            <w:sdt>
              <w:sdtPr>
                <w:id w:val="2067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2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22E6">
              <w:t xml:space="preserve">  Yes</w:t>
            </w:r>
          </w:p>
        </w:tc>
        <w:tc>
          <w:tcPr>
            <w:tcW w:w="840" w:type="dxa"/>
          </w:tcPr>
          <w:p w14:paraId="5DDC6029" w14:textId="77777777" w:rsidR="001C22E6" w:rsidRDefault="00AB3A70" w:rsidP="00912A41">
            <w:pPr>
              <w:spacing w:before="60" w:after="60"/>
            </w:pPr>
            <w:sdt>
              <w:sdtPr>
                <w:id w:val="-21774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1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22E6">
              <w:t xml:space="preserve">  No</w:t>
            </w:r>
          </w:p>
        </w:tc>
      </w:tr>
      <w:tr w:rsidR="001C22E6" w14:paraId="6932B6BA" w14:textId="77777777" w:rsidTr="009A3E0C">
        <w:trPr>
          <w:tblCellSpacing w:w="42" w:type="dxa"/>
        </w:trPr>
        <w:tc>
          <w:tcPr>
            <w:tcW w:w="7529" w:type="dxa"/>
          </w:tcPr>
          <w:p w14:paraId="4A25E763" w14:textId="77777777" w:rsidR="001C22E6" w:rsidRDefault="001C22E6" w:rsidP="000650D7">
            <w:pPr>
              <w:pStyle w:val="Blockheading"/>
            </w:pPr>
            <w:r>
              <w:t>Have you ever been convicted of any crime or offence in New Zealand or overseas other than one concealed by the Criminal Records (Clean Slate) Act 2004?</w:t>
            </w:r>
          </w:p>
        </w:tc>
        <w:tc>
          <w:tcPr>
            <w:tcW w:w="1103" w:type="dxa"/>
            <w:shd w:val="clear" w:color="auto" w:fill="auto"/>
          </w:tcPr>
          <w:p w14:paraId="2B2AA452" w14:textId="77777777" w:rsidR="001C22E6" w:rsidRDefault="00AB3A70" w:rsidP="00912A41">
            <w:pPr>
              <w:spacing w:before="60" w:after="60"/>
            </w:pPr>
            <w:sdt>
              <w:sdtPr>
                <w:id w:val="-58499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2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22E6">
              <w:t xml:space="preserve">  Yes</w:t>
            </w:r>
          </w:p>
        </w:tc>
        <w:tc>
          <w:tcPr>
            <w:tcW w:w="840" w:type="dxa"/>
          </w:tcPr>
          <w:p w14:paraId="1DEEB216" w14:textId="77777777" w:rsidR="001C22E6" w:rsidRDefault="00AB3A70" w:rsidP="00912A41">
            <w:pPr>
              <w:spacing w:before="60" w:after="60"/>
            </w:pPr>
            <w:sdt>
              <w:sdtPr>
                <w:id w:val="107863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1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22E6">
              <w:t xml:space="preserve">  No</w:t>
            </w:r>
          </w:p>
        </w:tc>
      </w:tr>
    </w:tbl>
    <w:p w14:paraId="5998FB60" w14:textId="7939C7BA" w:rsidR="001D22CA" w:rsidRDefault="001C22E6" w:rsidP="001D22CA">
      <w:pPr>
        <w:keepNext/>
        <w:spacing w:after="120"/>
        <w:ind w:left="170"/>
      </w:pPr>
      <w:r w:rsidRPr="00C47038">
        <w:t>If you have answered yes to any of the question</w:t>
      </w:r>
      <w:r w:rsidR="001D22CA">
        <w:t xml:space="preserve">s above, it </w:t>
      </w:r>
      <w:r w:rsidR="0049516A">
        <w:t>may</w:t>
      </w:r>
      <w:r w:rsidR="001D22CA">
        <w:t xml:space="preserve"> not preclude you from being on the panel</w:t>
      </w:r>
      <w:r w:rsidR="0049516A">
        <w:t>;</w:t>
      </w:r>
      <w:r w:rsidR="001D22CA">
        <w:t xml:space="preserve"> however, please provide details:</w:t>
      </w:r>
    </w:p>
    <w:tbl>
      <w:tblPr>
        <w:tblStyle w:val="TableGrid"/>
        <w:tblW w:w="0" w:type="auto"/>
        <w:tblCellSpacing w:w="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970"/>
      </w:tblGrid>
      <w:tr w:rsidR="001C22E6" w14:paraId="0E3BBED6" w14:textId="77777777" w:rsidTr="00602629">
        <w:trPr>
          <w:trHeight w:val="567"/>
          <w:tblCellSpacing w:w="42" w:type="dxa"/>
        </w:trPr>
        <w:tc>
          <w:tcPr>
            <w:tcW w:w="9802" w:type="dxa"/>
            <w:tcBorders>
              <w:top w:val="single" w:sz="2" w:space="0" w:color="0069FF" w:themeColor="text2"/>
              <w:left w:val="single" w:sz="2" w:space="0" w:color="0069FF" w:themeColor="text2"/>
              <w:bottom w:val="single" w:sz="2" w:space="0" w:color="0069FF" w:themeColor="text2"/>
              <w:right w:val="single" w:sz="2" w:space="0" w:color="0069FF" w:themeColor="text2"/>
            </w:tcBorders>
            <w:shd w:val="clear" w:color="auto" w:fill="auto"/>
          </w:tcPr>
          <w:p w14:paraId="5CF06ABD" w14:textId="77777777" w:rsidR="001C22E6" w:rsidRDefault="001C22E6" w:rsidP="00A24A04">
            <w:pPr>
              <w:pStyle w:val="BodyText2"/>
              <w:spacing w:before="60" w:after="120" w:line="276" w:lineRule="auto"/>
              <w:jc w:val="both"/>
            </w:pPr>
          </w:p>
        </w:tc>
      </w:tr>
    </w:tbl>
    <w:p w14:paraId="2514D9FB" w14:textId="77777777" w:rsidR="001C22E6" w:rsidRDefault="001C22E6" w:rsidP="00095C62">
      <w:pPr>
        <w:pStyle w:val="Heading2"/>
        <w:rPr>
          <w:rFonts w:hint="eastAsia"/>
        </w:rPr>
      </w:pPr>
      <w:r>
        <w:t>Privacy of personal information</w:t>
      </w:r>
    </w:p>
    <w:p w14:paraId="2BFB3B8A" w14:textId="1440E1C1" w:rsidR="001C22E6" w:rsidRDefault="001C22E6" w:rsidP="008638AB">
      <w:pPr>
        <w:ind w:left="170"/>
      </w:pPr>
      <w:r>
        <w:t xml:space="preserve">All personal information collected in this form is regarded as confidential and will only be shared with the </w:t>
      </w:r>
      <w:r w:rsidR="001340DE">
        <w:t>Auckland Council for the purposes of your application</w:t>
      </w:r>
      <w:r>
        <w:t xml:space="preserve">. </w:t>
      </w:r>
      <w:r w:rsidR="00B200A1">
        <w:t>Your answers to the interest</w:t>
      </w:r>
      <w:r w:rsidR="0049516A">
        <w:t xml:space="preserve">, skills, knowledge and conflict of interest questions </w:t>
      </w:r>
      <w:r w:rsidR="00B200A1">
        <w:t xml:space="preserve"> may also be discussed with your references.</w:t>
      </w:r>
      <w:r>
        <w:t xml:space="preserve"> You have the right to ask for a copy of any personal information we hold about you, and to ask for it to be corrected if you think it is wrong.</w:t>
      </w:r>
    </w:p>
    <w:p w14:paraId="6027F04D" w14:textId="77777777" w:rsidR="001C22E6" w:rsidRDefault="001C22E6" w:rsidP="00095C62">
      <w:pPr>
        <w:pStyle w:val="Heading2"/>
        <w:rPr>
          <w:rFonts w:hint="eastAsia"/>
        </w:rPr>
      </w:pPr>
      <w:r>
        <w:t>Declaration</w:t>
      </w:r>
    </w:p>
    <w:p w14:paraId="773AABA3" w14:textId="77777777" w:rsidR="001C22E6" w:rsidRDefault="00AB3A70" w:rsidP="00095C62">
      <w:pPr>
        <w:pStyle w:val="ListBullet"/>
        <w:numPr>
          <w:ilvl w:val="0"/>
          <w:numId w:val="0"/>
        </w:numPr>
        <w:tabs>
          <w:tab w:val="left" w:pos="567"/>
        </w:tabs>
        <w:ind w:left="527" w:hanging="357"/>
      </w:pPr>
      <w:sdt>
        <w:sdtPr>
          <w:id w:val="1613327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A04">
            <w:rPr>
              <w:rFonts w:ascii="MS Gothic" w:eastAsia="MS Gothic" w:hAnsi="MS Gothic" w:hint="eastAsia"/>
            </w:rPr>
            <w:t>☐</w:t>
          </w:r>
        </w:sdtContent>
      </w:sdt>
      <w:r w:rsidR="001C22E6">
        <w:tab/>
        <w:t>I have read and understand the privacy statement.</w:t>
      </w:r>
    </w:p>
    <w:p w14:paraId="20D77B1C" w14:textId="77777777" w:rsidR="001C22E6" w:rsidRDefault="00AB3A70" w:rsidP="00095C62">
      <w:pPr>
        <w:pStyle w:val="ListBullet"/>
        <w:numPr>
          <w:ilvl w:val="0"/>
          <w:numId w:val="0"/>
        </w:numPr>
        <w:tabs>
          <w:tab w:val="left" w:pos="567"/>
        </w:tabs>
        <w:ind w:left="527" w:hanging="357"/>
      </w:pPr>
      <w:sdt>
        <w:sdtPr>
          <w:id w:val="-262071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A04">
            <w:rPr>
              <w:rFonts w:ascii="MS Gothic" w:eastAsia="MS Gothic" w:hAnsi="MS Gothic" w:hint="eastAsia"/>
            </w:rPr>
            <w:t>☐</w:t>
          </w:r>
        </w:sdtContent>
      </w:sdt>
      <w:r w:rsidR="001C22E6">
        <w:tab/>
        <w:t xml:space="preserve">I confirm that the information given in this form to </w:t>
      </w:r>
      <w:r w:rsidR="00C47038">
        <w:t xml:space="preserve">support my </w:t>
      </w:r>
      <w:r w:rsidR="001C22E6">
        <w:t xml:space="preserve">application </w:t>
      </w:r>
      <w:r w:rsidR="00F32C25">
        <w:t xml:space="preserve">is </w:t>
      </w:r>
      <w:r w:rsidR="001C22E6">
        <w:t>complete and correct to the best of my knowledge.</w:t>
      </w:r>
    </w:p>
    <w:tbl>
      <w:tblPr>
        <w:tblStyle w:val="TableGrid"/>
        <w:tblW w:w="9781" w:type="dxa"/>
        <w:tblCellSpacing w:w="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1134"/>
        <w:gridCol w:w="3685"/>
      </w:tblGrid>
      <w:tr w:rsidR="00C06F6A" w14:paraId="577B28AD" w14:textId="77777777" w:rsidTr="00957D06">
        <w:trPr>
          <w:tblCellSpacing w:w="42" w:type="dxa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9AB46C" w14:textId="77777777" w:rsidR="001C22E6" w:rsidRDefault="004F2E0D" w:rsidP="00514135">
            <w:pPr>
              <w:keepNext/>
              <w:keepLines/>
              <w:spacing w:line="276" w:lineRule="auto"/>
            </w:pPr>
            <w:r w:rsidRPr="00957D06">
              <w:rPr>
                <w:b/>
              </w:rPr>
              <w:t>N</w:t>
            </w:r>
            <w:r w:rsidR="008E7309" w:rsidRPr="00957D06">
              <w:rPr>
                <w:b/>
              </w:rPr>
              <w:t>ame</w:t>
            </w:r>
          </w:p>
        </w:tc>
        <w:tc>
          <w:tcPr>
            <w:tcW w:w="3744" w:type="dxa"/>
            <w:tcBorders>
              <w:top w:val="single" w:sz="2" w:space="0" w:color="0069FF" w:themeColor="text2"/>
              <w:left w:val="single" w:sz="2" w:space="0" w:color="0069FF" w:themeColor="text2"/>
              <w:bottom w:val="single" w:sz="2" w:space="0" w:color="0069FF" w:themeColor="text2"/>
              <w:right w:val="single" w:sz="2" w:space="0" w:color="0069FF" w:themeColor="text2"/>
            </w:tcBorders>
            <w:shd w:val="clear" w:color="auto" w:fill="auto"/>
          </w:tcPr>
          <w:p w14:paraId="1B083F25" w14:textId="77777777" w:rsidR="001C22E6" w:rsidRDefault="001C22E6" w:rsidP="00912A41">
            <w:pPr>
              <w:pStyle w:val="BodyText2"/>
              <w:spacing w:before="60"/>
              <w:rPr>
                <w:lang w:eastAsia="zh-C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B32DA" w14:textId="77777777" w:rsidR="001C22E6" w:rsidRDefault="00957D06" w:rsidP="008E7309">
            <w:pPr>
              <w:keepNext/>
              <w:keepLines/>
              <w:spacing w:line="276" w:lineRule="auto"/>
              <w:ind w:right="-113"/>
            </w:pPr>
            <w:r>
              <w:rPr>
                <w:b/>
              </w:rPr>
              <w:t>Signature</w:t>
            </w:r>
          </w:p>
        </w:tc>
        <w:tc>
          <w:tcPr>
            <w:tcW w:w="3559" w:type="dxa"/>
            <w:tcBorders>
              <w:top w:val="single" w:sz="4" w:space="0" w:color="FFFFFF" w:themeColor="background1"/>
              <w:left w:val="nil"/>
              <w:bottom w:val="single" w:sz="2" w:space="0" w:color="0069FF" w:themeColor="text2"/>
              <w:right w:val="nil"/>
            </w:tcBorders>
          </w:tcPr>
          <w:p w14:paraId="798AA8D0" w14:textId="77777777" w:rsidR="001C22E6" w:rsidRDefault="001C22E6" w:rsidP="00912A41">
            <w:pPr>
              <w:keepNext/>
              <w:keepLines/>
            </w:pPr>
          </w:p>
        </w:tc>
      </w:tr>
      <w:tr w:rsidR="005221AD" w14:paraId="7328FAAC" w14:textId="77777777" w:rsidTr="00957D06">
        <w:trPr>
          <w:tblCellSpacing w:w="42" w:type="dxa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AD44B17" w14:textId="77777777" w:rsidR="005221AD" w:rsidRDefault="008E7309" w:rsidP="00514135">
            <w:pPr>
              <w:keepNext/>
              <w:keepLines/>
            </w:pPr>
            <w:r w:rsidRPr="00957D06">
              <w:rPr>
                <w:b/>
              </w:rPr>
              <w:t>Date</w:t>
            </w:r>
          </w:p>
        </w:tc>
        <w:tc>
          <w:tcPr>
            <w:tcW w:w="3744" w:type="dxa"/>
            <w:tcBorders>
              <w:top w:val="single" w:sz="2" w:space="0" w:color="0069FF" w:themeColor="text2"/>
              <w:left w:val="single" w:sz="2" w:space="0" w:color="0069FF" w:themeColor="text2"/>
              <w:bottom w:val="single" w:sz="2" w:space="0" w:color="0069FF" w:themeColor="text2"/>
              <w:right w:val="single" w:sz="2" w:space="0" w:color="0069FF" w:themeColor="text2"/>
            </w:tcBorders>
            <w:shd w:val="clear" w:color="auto" w:fill="auto"/>
          </w:tcPr>
          <w:p w14:paraId="2D518DD2" w14:textId="77777777" w:rsidR="005221AD" w:rsidRDefault="005221AD" w:rsidP="00912A41">
            <w:pPr>
              <w:pStyle w:val="BodyText2"/>
              <w:spacing w:before="60"/>
              <w:rPr>
                <w:lang w:eastAsia="zh-C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2CBA6A50" w14:textId="77777777" w:rsidR="005221AD" w:rsidRDefault="005221AD" w:rsidP="00514135">
            <w:pPr>
              <w:keepNext/>
              <w:keepLines/>
            </w:pP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14:paraId="068D3B4F" w14:textId="77777777" w:rsidR="005221AD" w:rsidRDefault="005221AD" w:rsidP="00912A41">
            <w:pPr>
              <w:keepNext/>
              <w:keepLines/>
            </w:pPr>
          </w:p>
        </w:tc>
      </w:tr>
    </w:tbl>
    <w:p w14:paraId="06258270" w14:textId="77777777" w:rsidR="001C22E6" w:rsidRDefault="001C22E6" w:rsidP="00095C62">
      <w:pPr>
        <w:pStyle w:val="Heading2"/>
        <w:rPr>
          <w:rFonts w:hint="eastAsia"/>
        </w:rPr>
      </w:pPr>
      <w:r>
        <w:t>Application checklist</w:t>
      </w:r>
    </w:p>
    <w:p w14:paraId="6809B02B" w14:textId="77777777" w:rsidR="001C22E6" w:rsidRDefault="001C22E6" w:rsidP="00095C62">
      <w:pPr>
        <w:pStyle w:val="ListBullet"/>
        <w:numPr>
          <w:ilvl w:val="0"/>
          <w:numId w:val="0"/>
        </w:numPr>
        <w:tabs>
          <w:tab w:val="left" w:pos="567"/>
        </w:tabs>
        <w:ind w:left="170"/>
      </w:pPr>
      <w:r w:rsidRPr="0072567C">
        <w:rPr>
          <w:sz w:val="24"/>
        </w:rPr>
        <w:sym w:font="Wingdings" w:char="F0FE"/>
      </w:r>
      <w:r w:rsidRPr="0072567C">
        <w:rPr>
          <w:sz w:val="24"/>
        </w:rPr>
        <w:t xml:space="preserve"> </w:t>
      </w:r>
      <w:r>
        <w:tab/>
      </w:r>
      <w:r w:rsidRPr="006B2384">
        <w:t>CV</w:t>
      </w:r>
    </w:p>
    <w:p w14:paraId="56B84546" w14:textId="77777777" w:rsidR="001C22E6" w:rsidRDefault="001C22E6" w:rsidP="00A14C7C">
      <w:pPr>
        <w:pStyle w:val="ListBullet"/>
        <w:numPr>
          <w:ilvl w:val="0"/>
          <w:numId w:val="0"/>
        </w:numPr>
        <w:tabs>
          <w:tab w:val="left" w:pos="567"/>
        </w:tabs>
        <w:spacing w:after="200"/>
        <w:ind w:left="170"/>
      </w:pPr>
      <w:r w:rsidRPr="0072567C">
        <w:rPr>
          <w:sz w:val="24"/>
        </w:rPr>
        <w:sym w:font="Wingdings" w:char="F0FE"/>
      </w:r>
      <w:r w:rsidRPr="0072567C">
        <w:rPr>
          <w:sz w:val="24"/>
        </w:rPr>
        <w:t xml:space="preserve"> </w:t>
      </w:r>
      <w:r>
        <w:rPr>
          <w:b/>
        </w:rPr>
        <w:tab/>
      </w:r>
      <w:r w:rsidR="00B200A1">
        <w:t xml:space="preserve">Completed application form </w:t>
      </w:r>
    </w:p>
    <w:tbl>
      <w:tblPr>
        <w:tblStyle w:val="TableGrid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6"/>
      </w:tblGrid>
      <w:tr w:rsidR="001C22E6" w:rsidRPr="005221AD" w14:paraId="30899F78" w14:textId="77777777" w:rsidTr="008638AB">
        <w:trPr>
          <w:tblCellSpacing w:w="42" w:type="dxa"/>
        </w:trPr>
        <w:tc>
          <w:tcPr>
            <w:tcW w:w="9638" w:type="dxa"/>
            <w:shd w:val="clear" w:color="auto" w:fill="EBF3FF"/>
          </w:tcPr>
          <w:p w14:paraId="76467E98" w14:textId="12086442" w:rsidR="001C22E6" w:rsidRPr="005221AD" w:rsidRDefault="001C22E6" w:rsidP="008E7309">
            <w:pPr>
              <w:pStyle w:val="BodyText3"/>
              <w:keepNext/>
              <w:rPr>
                <w:b w:val="0"/>
                <w:i w:val="0"/>
                <w:szCs w:val="21"/>
              </w:rPr>
            </w:pPr>
            <w:r w:rsidRPr="005221AD">
              <w:rPr>
                <w:b w:val="0"/>
                <w:i w:val="0"/>
                <w:szCs w:val="21"/>
              </w:rPr>
              <w:t xml:space="preserve">Send your completed application form </w:t>
            </w:r>
            <w:r w:rsidRPr="009A3E0C">
              <w:rPr>
                <w:b w:val="0"/>
                <w:i w:val="0"/>
                <w:szCs w:val="21"/>
              </w:rPr>
              <w:t xml:space="preserve">to </w:t>
            </w:r>
            <w:r w:rsidR="00B200A1">
              <w:rPr>
                <w:i w:val="0"/>
                <w:szCs w:val="21"/>
                <w:u w:color="004EBF" w:themeColor="text2" w:themeShade="BF"/>
              </w:rPr>
              <w:t>hello@engineeringnz.org</w:t>
            </w:r>
            <w:r w:rsidR="006F23E8">
              <w:rPr>
                <w:b w:val="0"/>
                <w:i w:val="0"/>
                <w:szCs w:val="21"/>
              </w:rPr>
              <w:t xml:space="preserve"> by </w:t>
            </w:r>
            <w:r w:rsidR="00117CA7" w:rsidRPr="00117CA7">
              <w:rPr>
                <w:b w:val="0"/>
                <w:i w:val="0"/>
                <w:szCs w:val="21"/>
              </w:rPr>
              <w:t xml:space="preserve">5pm on Friday </w:t>
            </w:r>
            <w:r w:rsidR="00C112E9">
              <w:rPr>
                <w:b w:val="0"/>
                <w:i w:val="0"/>
                <w:szCs w:val="21"/>
              </w:rPr>
              <w:t>21</w:t>
            </w:r>
            <w:r w:rsidR="00117CA7" w:rsidRPr="00117CA7">
              <w:rPr>
                <w:b w:val="0"/>
                <w:i w:val="0"/>
                <w:szCs w:val="21"/>
              </w:rPr>
              <w:t xml:space="preserve"> February. </w:t>
            </w:r>
          </w:p>
          <w:p w14:paraId="09738A34" w14:textId="77777777" w:rsidR="001C22E6" w:rsidRPr="005221AD" w:rsidRDefault="001C22E6" w:rsidP="008638AB">
            <w:pPr>
              <w:pStyle w:val="BodyText3"/>
              <w:keepNext/>
              <w:spacing w:after="120" w:line="276" w:lineRule="auto"/>
              <w:rPr>
                <w:b w:val="0"/>
                <w:i w:val="0"/>
                <w:szCs w:val="21"/>
              </w:rPr>
            </w:pPr>
            <w:r w:rsidRPr="005221AD">
              <w:rPr>
                <w:b w:val="0"/>
                <w:i w:val="0"/>
                <w:szCs w:val="21"/>
              </w:rPr>
              <w:t>Once your applica</w:t>
            </w:r>
            <w:r w:rsidR="00B200A1">
              <w:rPr>
                <w:b w:val="0"/>
                <w:i w:val="0"/>
                <w:szCs w:val="21"/>
              </w:rPr>
              <w:t>tion has been processed, we may</w:t>
            </w:r>
            <w:r w:rsidRPr="005221AD">
              <w:rPr>
                <w:b w:val="0"/>
                <w:i w:val="0"/>
                <w:szCs w:val="21"/>
              </w:rPr>
              <w:t xml:space="preserve"> contact your </w:t>
            </w:r>
            <w:r w:rsidR="00B200A1">
              <w:rPr>
                <w:b w:val="0"/>
                <w:i w:val="0"/>
                <w:szCs w:val="21"/>
              </w:rPr>
              <w:t>references</w:t>
            </w:r>
            <w:r w:rsidRPr="005221AD">
              <w:rPr>
                <w:b w:val="0"/>
                <w:i w:val="0"/>
                <w:szCs w:val="21"/>
              </w:rPr>
              <w:t>.</w:t>
            </w:r>
          </w:p>
        </w:tc>
      </w:tr>
      <w:bookmarkEnd w:id="0"/>
    </w:tbl>
    <w:p w14:paraId="2AB78960" w14:textId="77777777" w:rsidR="001C22E6" w:rsidRPr="005E1115" w:rsidRDefault="001C22E6" w:rsidP="005E1115">
      <w:pPr>
        <w:pStyle w:val="Blank"/>
        <w:rPr>
          <w:sz w:val="2"/>
          <w:szCs w:val="2"/>
        </w:rPr>
      </w:pPr>
    </w:p>
    <w:sectPr w:rsidR="001C22E6" w:rsidRPr="005E1115" w:rsidSect="00602629">
      <w:footerReference w:type="default" r:id="rId8"/>
      <w:headerReference w:type="first" r:id="rId9"/>
      <w:footerReference w:type="first" r:id="rId10"/>
      <w:pgSz w:w="11906" w:h="16838" w:code="9"/>
      <w:pgMar w:top="1418" w:right="964" w:bottom="1134" w:left="96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50B8F" w14:textId="77777777" w:rsidR="00AB3A70" w:rsidRDefault="00AB3A70" w:rsidP="009A74F2">
      <w:r>
        <w:separator/>
      </w:r>
    </w:p>
  </w:endnote>
  <w:endnote w:type="continuationSeparator" w:id="0">
    <w:p w14:paraId="781DCB85" w14:textId="77777777" w:rsidR="00AB3A70" w:rsidRDefault="00AB3A70" w:rsidP="009A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old">
    <w:altName w:val="Arial"/>
    <w:panose1 w:val="020B0604020202020204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bold">
    <w:altName w:val="Cambria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0C388" w14:textId="540BEC64" w:rsidR="00602629" w:rsidRPr="00AA723D" w:rsidRDefault="00DB470D" w:rsidP="00602629">
    <w:pPr>
      <w:pStyle w:val="Footer"/>
      <w:tabs>
        <w:tab w:val="clear" w:pos="4513"/>
        <w:tab w:val="clear" w:pos="9026"/>
        <w:tab w:val="right" w:pos="9781"/>
      </w:tabs>
      <w:jc w:val="left"/>
      <w:rPr>
        <w:b/>
      </w:rPr>
    </w:pPr>
    <w:r>
      <w:t>Healthy waters technical reference group</w:t>
    </w:r>
    <w:r w:rsidR="00602629">
      <w:t xml:space="preserve"> </w:t>
    </w:r>
    <w:r w:rsidR="00602629" w:rsidRPr="00602629">
      <w:rPr>
        <w:b/>
        <w:spacing w:val="20"/>
      </w:rPr>
      <w:t>::</w:t>
    </w:r>
    <w:r w:rsidR="00602629">
      <w:t xml:space="preserve"> </w:t>
    </w:r>
    <w:r>
      <w:t>application form</w:t>
    </w:r>
    <w:r w:rsidR="00602629">
      <w:rPr>
        <w:lang w:val="en-GB"/>
      </w:rPr>
      <w:tab/>
    </w:r>
    <w:r w:rsidR="00602629" w:rsidRPr="009A7E3D">
      <w:rPr>
        <w:b/>
        <w:szCs w:val="16"/>
        <w:lang w:val="en-GB"/>
      </w:rPr>
      <w:t>Page</w:t>
    </w:r>
    <w:r w:rsidR="00602629" w:rsidRPr="009A7E3D">
      <w:rPr>
        <w:b/>
        <w:color w:val="0085CA"/>
        <w:szCs w:val="16"/>
        <w:lang w:val="en-GB"/>
      </w:rPr>
      <w:t xml:space="preserve"> </w:t>
    </w:r>
    <w:r w:rsidR="00602629" w:rsidRPr="009A7E3D">
      <w:rPr>
        <w:b/>
        <w:szCs w:val="16"/>
      </w:rPr>
      <w:fldChar w:fldCharType="begin"/>
    </w:r>
    <w:r w:rsidR="00602629" w:rsidRPr="009A7E3D">
      <w:rPr>
        <w:b/>
        <w:szCs w:val="16"/>
      </w:rPr>
      <w:instrText xml:space="preserve"> PAGE </w:instrText>
    </w:r>
    <w:r w:rsidR="00602629" w:rsidRPr="009A7E3D">
      <w:rPr>
        <w:b/>
        <w:szCs w:val="16"/>
      </w:rPr>
      <w:fldChar w:fldCharType="separate"/>
    </w:r>
    <w:r w:rsidR="00602629">
      <w:rPr>
        <w:b/>
        <w:szCs w:val="16"/>
      </w:rPr>
      <w:t>1</w:t>
    </w:r>
    <w:r w:rsidR="00602629" w:rsidRPr="009A7E3D">
      <w:rPr>
        <w:b/>
        <w:szCs w:val="16"/>
      </w:rPr>
      <w:fldChar w:fldCharType="end"/>
    </w:r>
    <w:r w:rsidR="00602629" w:rsidRPr="009A7E3D">
      <w:rPr>
        <w:b/>
        <w:szCs w:val="16"/>
      </w:rPr>
      <w:t xml:space="preserve"> of </w:t>
    </w:r>
    <w:r w:rsidR="00602629">
      <w:rPr>
        <w:b/>
        <w:szCs w:val="16"/>
      </w:rPr>
      <w:fldChar w:fldCharType="begin"/>
    </w:r>
    <w:r w:rsidR="00602629">
      <w:rPr>
        <w:b/>
        <w:szCs w:val="16"/>
      </w:rPr>
      <w:instrText xml:space="preserve"> NUMPAGES   \* MERGEFORMAT </w:instrText>
    </w:r>
    <w:r w:rsidR="00602629">
      <w:rPr>
        <w:b/>
        <w:szCs w:val="16"/>
      </w:rPr>
      <w:fldChar w:fldCharType="separate"/>
    </w:r>
    <w:r w:rsidR="00602629">
      <w:rPr>
        <w:b/>
        <w:szCs w:val="16"/>
      </w:rPr>
      <w:t>5</w:t>
    </w:r>
    <w:r w:rsidR="00602629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B4EAF" w14:textId="501D164E" w:rsidR="00C06F6A" w:rsidRPr="00AA723D" w:rsidRDefault="00DB470D" w:rsidP="00602629">
    <w:pPr>
      <w:pStyle w:val="Footer"/>
      <w:tabs>
        <w:tab w:val="clear" w:pos="4513"/>
        <w:tab w:val="clear" w:pos="9026"/>
        <w:tab w:val="right" w:pos="9781"/>
      </w:tabs>
      <w:jc w:val="left"/>
      <w:rPr>
        <w:b/>
      </w:rPr>
    </w:pPr>
    <w:r>
      <w:t xml:space="preserve">Healthy waters technical reference group </w:t>
    </w:r>
    <w:r w:rsidRPr="00602629">
      <w:rPr>
        <w:b/>
        <w:spacing w:val="20"/>
      </w:rPr>
      <w:t>::</w:t>
    </w:r>
    <w:r>
      <w:t xml:space="preserve"> application form</w:t>
    </w:r>
    <w:r w:rsidR="00C06F6A">
      <w:rPr>
        <w:lang w:val="en-GB"/>
      </w:rPr>
      <w:tab/>
    </w:r>
    <w:r w:rsidR="00C06F6A" w:rsidRPr="009A7E3D">
      <w:rPr>
        <w:b/>
        <w:szCs w:val="16"/>
        <w:lang w:val="en-GB"/>
      </w:rPr>
      <w:t>Page</w:t>
    </w:r>
    <w:r w:rsidR="00C06F6A" w:rsidRPr="009A7E3D">
      <w:rPr>
        <w:b/>
        <w:color w:val="0085CA"/>
        <w:szCs w:val="16"/>
        <w:lang w:val="en-GB"/>
      </w:rPr>
      <w:t xml:space="preserve"> </w:t>
    </w:r>
    <w:r w:rsidR="00C06F6A" w:rsidRPr="009A7E3D">
      <w:rPr>
        <w:b/>
        <w:szCs w:val="16"/>
      </w:rPr>
      <w:fldChar w:fldCharType="begin"/>
    </w:r>
    <w:r w:rsidR="00C06F6A" w:rsidRPr="009A7E3D">
      <w:rPr>
        <w:b/>
        <w:szCs w:val="16"/>
      </w:rPr>
      <w:instrText xml:space="preserve"> PAGE </w:instrText>
    </w:r>
    <w:r w:rsidR="00C06F6A" w:rsidRPr="009A7E3D">
      <w:rPr>
        <w:b/>
        <w:szCs w:val="16"/>
      </w:rPr>
      <w:fldChar w:fldCharType="separate"/>
    </w:r>
    <w:r w:rsidR="001766A6">
      <w:rPr>
        <w:b/>
        <w:szCs w:val="16"/>
      </w:rPr>
      <w:t>1</w:t>
    </w:r>
    <w:r w:rsidR="00C06F6A" w:rsidRPr="009A7E3D">
      <w:rPr>
        <w:b/>
        <w:szCs w:val="16"/>
      </w:rPr>
      <w:fldChar w:fldCharType="end"/>
    </w:r>
    <w:r w:rsidR="00C06F6A" w:rsidRPr="009A7E3D">
      <w:rPr>
        <w:b/>
        <w:szCs w:val="16"/>
      </w:rPr>
      <w:t xml:space="preserve"> of </w:t>
    </w:r>
    <w:r w:rsidR="00C06F6A">
      <w:rPr>
        <w:b/>
        <w:szCs w:val="16"/>
      </w:rPr>
      <w:fldChar w:fldCharType="begin"/>
    </w:r>
    <w:r w:rsidR="00C06F6A">
      <w:rPr>
        <w:b/>
        <w:szCs w:val="16"/>
      </w:rPr>
      <w:instrText xml:space="preserve"> NUMPAGES   \* MERGEFORMAT </w:instrText>
    </w:r>
    <w:r w:rsidR="00C06F6A">
      <w:rPr>
        <w:b/>
        <w:szCs w:val="16"/>
      </w:rPr>
      <w:fldChar w:fldCharType="separate"/>
    </w:r>
    <w:r w:rsidR="001766A6">
      <w:rPr>
        <w:b/>
        <w:szCs w:val="16"/>
      </w:rPr>
      <w:t>6</w:t>
    </w:r>
    <w:r w:rsidR="00C06F6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A948F" w14:textId="77777777" w:rsidR="00AB3A70" w:rsidRDefault="00AB3A70" w:rsidP="009A74F2">
      <w:r>
        <w:separator/>
      </w:r>
    </w:p>
  </w:footnote>
  <w:footnote w:type="continuationSeparator" w:id="0">
    <w:p w14:paraId="3BC03A36" w14:textId="77777777" w:rsidR="00AB3A70" w:rsidRDefault="00AB3A70" w:rsidP="009A7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08513" w14:textId="37E40E07" w:rsidR="00C06F6A" w:rsidRPr="00D90204" w:rsidRDefault="005221AD" w:rsidP="00DB470D">
    <w:pPr>
      <w:pStyle w:val="DocumentHeading"/>
      <w:spacing w:before="360" w:line="440" w:lineRule="exact"/>
      <w:ind w:left="170"/>
      <w:rPr>
        <w:sz w:val="44"/>
        <w:szCs w:val="44"/>
      </w:rPr>
    </w:pPr>
    <w:r>
      <w:rPr>
        <w:b/>
        <w:noProof/>
        <w:sz w:val="44"/>
        <w:szCs w:val="44"/>
        <w:lang w:val="en-US" w:eastAsia="zh-CN"/>
      </w:rPr>
      <w:drawing>
        <wp:anchor distT="0" distB="0" distL="114300" distR="114300" simplePos="0" relativeHeight="251658240" behindDoc="1" locked="0" layoutInCell="1" allowOverlap="1" wp14:anchorId="61136829" wp14:editId="408FCC21">
          <wp:simplePos x="0" y="0"/>
          <wp:positionH relativeFrom="column">
            <wp:posOffset>5265704</wp:posOffset>
          </wp:positionH>
          <wp:positionV relativeFrom="paragraph">
            <wp:posOffset>-97154</wp:posOffset>
          </wp:positionV>
          <wp:extent cx="1101624" cy="1072794"/>
          <wp:effectExtent l="0" t="4763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Z_Logo_Icon_RGB-sc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 flipH="1" flipV="1">
                    <a:off x="0" y="0"/>
                    <a:ext cx="1108212" cy="1079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40DE">
      <w:rPr>
        <w:b/>
        <w:sz w:val="44"/>
        <w:szCs w:val="44"/>
      </w:rPr>
      <w:t xml:space="preserve">Healthy waters </w:t>
    </w:r>
    <w:r w:rsidR="001340DE">
      <w:rPr>
        <w:b/>
        <w:sz w:val="44"/>
        <w:szCs w:val="44"/>
      </w:rPr>
      <w:br/>
      <w:t xml:space="preserve">technical reference group </w:t>
    </w:r>
    <w:r w:rsidR="00DB470D">
      <w:rPr>
        <w:b/>
        <w:sz w:val="44"/>
        <w:szCs w:val="44"/>
      </w:rPr>
      <w:br/>
    </w:r>
    <w:r w:rsidR="00C06F6A" w:rsidRPr="00DB470D">
      <w:rPr>
        <w:rFonts w:ascii="Arial" w:hAnsi="Arial"/>
        <w:sz w:val="44"/>
        <w:szCs w:val="44"/>
      </w:rPr>
      <w:t>application form</w:t>
    </w:r>
  </w:p>
  <w:p w14:paraId="626E06BD" w14:textId="77777777" w:rsidR="00E15AF9" w:rsidRDefault="00E15A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1D0EBD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DE298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982E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4F7D58"/>
    <w:multiLevelType w:val="hybridMultilevel"/>
    <w:tmpl w:val="E94A448A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35173DD"/>
    <w:multiLevelType w:val="hybridMultilevel"/>
    <w:tmpl w:val="7506F74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972E6"/>
    <w:multiLevelType w:val="multilevel"/>
    <w:tmpl w:val="B7802A9E"/>
    <w:lvl w:ilvl="0">
      <w:start w:val="1"/>
      <w:numFmt w:val="bullet"/>
      <w:pStyle w:val="TableBullets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TableBullets2"/>
      <w:lvlText w:val="o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none"/>
      <w:pStyle w:val="TableBullets3"/>
      <w:lvlText w:val="–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D2988"/>
    <w:multiLevelType w:val="multilevel"/>
    <w:tmpl w:val="E188C63A"/>
    <w:lvl w:ilvl="0">
      <w:start w:val="1"/>
      <w:numFmt w:val="decimal"/>
      <w:pStyle w:val="TableNumbers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TableNumbers2"/>
      <w:lvlText w:val="%1.%2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pStyle w:val="TableNumbers3"/>
      <w:lvlText w:val="%1.%2.%3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65"/>
        </w:tabs>
        <w:ind w:left="2665" w:hanging="998"/>
      </w:pPr>
      <w:rPr>
        <w:rFonts w:hint="default"/>
      </w:rPr>
    </w:lvl>
  </w:abstractNum>
  <w:abstractNum w:abstractNumId="7" w15:restartNumberingAfterBreak="0">
    <w:nsid w:val="194B7D63"/>
    <w:multiLevelType w:val="multilevel"/>
    <w:tmpl w:val="C6D2D92E"/>
    <w:styleLink w:val="Numbers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737"/>
        </w:tabs>
        <w:ind w:left="737" w:hanging="22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tabs>
          <w:tab w:val="num" w:pos="1079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363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647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31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15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99"/>
        </w:tabs>
        <w:ind w:left="2556" w:hanging="284"/>
      </w:pPr>
      <w:rPr>
        <w:rFonts w:hint="default"/>
      </w:rPr>
    </w:lvl>
  </w:abstractNum>
  <w:abstractNum w:abstractNumId="8" w15:restartNumberingAfterBreak="0">
    <w:nsid w:val="23BB7347"/>
    <w:multiLevelType w:val="hybridMultilevel"/>
    <w:tmpl w:val="80CA32BA"/>
    <w:lvl w:ilvl="0" w:tplc="86F86BA2">
      <w:start w:val="1"/>
      <w:numFmt w:val="lowerLetter"/>
      <w:lvlText w:val="(%1)"/>
      <w:lvlJc w:val="left"/>
      <w:pPr>
        <w:ind w:left="53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250" w:hanging="360"/>
      </w:pPr>
    </w:lvl>
    <w:lvl w:ilvl="2" w:tplc="1409001B" w:tentative="1">
      <w:start w:val="1"/>
      <w:numFmt w:val="lowerRoman"/>
      <w:lvlText w:val="%3."/>
      <w:lvlJc w:val="right"/>
      <w:pPr>
        <w:ind w:left="1970" w:hanging="180"/>
      </w:pPr>
    </w:lvl>
    <w:lvl w:ilvl="3" w:tplc="1409000F" w:tentative="1">
      <w:start w:val="1"/>
      <w:numFmt w:val="decimal"/>
      <w:lvlText w:val="%4."/>
      <w:lvlJc w:val="left"/>
      <w:pPr>
        <w:ind w:left="2690" w:hanging="360"/>
      </w:pPr>
    </w:lvl>
    <w:lvl w:ilvl="4" w:tplc="14090019" w:tentative="1">
      <w:start w:val="1"/>
      <w:numFmt w:val="lowerLetter"/>
      <w:lvlText w:val="%5."/>
      <w:lvlJc w:val="left"/>
      <w:pPr>
        <w:ind w:left="3410" w:hanging="360"/>
      </w:pPr>
    </w:lvl>
    <w:lvl w:ilvl="5" w:tplc="1409001B" w:tentative="1">
      <w:start w:val="1"/>
      <w:numFmt w:val="lowerRoman"/>
      <w:lvlText w:val="%6."/>
      <w:lvlJc w:val="right"/>
      <w:pPr>
        <w:ind w:left="4130" w:hanging="180"/>
      </w:pPr>
    </w:lvl>
    <w:lvl w:ilvl="6" w:tplc="1409000F" w:tentative="1">
      <w:start w:val="1"/>
      <w:numFmt w:val="decimal"/>
      <w:lvlText w:val="%7."/>
      <w:lvlJc w:val="left"/>
      <w:pPr>
        <w:ind w:left="4850" w:hanging="360"/>
      </w:pPr>
    </w:lvl>
    <w:lvl w:ilvl="7" w:tplc="14090019" w:tentative="1">
      <w:start w:val="1"/>
      <w:numFmt w:val="lowerLetter"/>
      <w:lvlText w:val="%8."/>
      <w:lvlJc w:val="left"/>
      <w:pPr>
        <w:ind w:left="5570" w:hanging="360"/>
      </w:pPr>
    </w:lvl>
    <w:lvl w:ilvl="8" w:tplc="1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9" w15:restartNumberingAfterBreak="0">
    <w:nsid w:val="2AB17A88"/>
    <w:multiLevelType w:val="hybridMultilevel"/>
    <w:tmpl w:val="127455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9592C"/>
    <w:multiLevelType w:val="multilevel"/>
    <w:tmpl w:val="F92482F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737"/>
        </w:tabs>
        <w:ind w:left="737" w:hanging="22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tabs>
          <w:tab w:val="num" w:pos="1079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363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647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31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15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99"/>
        </w:tabs>
        <w:ind w:left="2556" w:hanging="284"/>
      </w:pPr>
      <w:rPr>
        <w:rFonts w:hint="default"/>
      </w:rPr>
    </w:lvl>
  </w:abstractNum>
  <w:abstractNum w:abstractNumId="11" w15:restartNumberingAfterBreak="0">
    <w:nsid w:val="52DA4068"/>
    <w:multiLevelType w:val="multilevel"/>
    <w:tmpl w:val="D35A9F64"/>
    <w:lvl w:ilvl="0">
      <w:start w:val="1"/>
      <w:numFmt w:val="decimal"/>
      <w:pStyle w:val="ListParagraph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737"/>
        </w:tabs>
        <w:ind w:left="737" w:hanging="22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tabs>
          <w:tab w:val="num" w:pos="1079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363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647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31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15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99"/>
        </w:tabs>
        <w:ind w:left="2556" w:hanging="284"/>
      </w:pPr>
      <w:rPr>
        <w:rFonts w:hint="default"/>
      </w:rPr>
    </w:lvl>
  </w:abstractNum>
  <w:abstractNum w:abstractNumId="12" w15:restartNumberingAfterBreak="0">
    <w:nsid w:val="53F36958"/>
    <w:multiLevelType w:val="hybridMultilevel"/>
    <w:tmpl w:val="9D04471E"/>
    <w:lvl w:ilvl="0" w:tplc="D36EBEBA">
      <w:start w:val="1"/>
      <w:numFmt w:val="bullet"/>
      <w:pStyle w:val="Heading8"/>
      <w:lvlText w:val="–"/>
      <w:lvlJc w:val="left"/>
      <w:pPr>
        <w:ind w:left="234" w:hanging="360"/>
      </w:pPr>
      <w:rPr>
        <w:rFonts w:ascii="Calibr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67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9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</w:abstractNum>
  <w:abstractNum w:abstractNumId="13" w15:restartNumberingAfterBreak="0">
    <w:nsid w:val="553810D6"/>
    <w:multiLevelType w:val="multilevel"/>
    <w:tmpl w:val="35B61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A66DBF"/>
    <w:multiLevelType w:val="multilevel"/>
    <w:tmpl w:val="81C02E6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</w:rPr>
    </w:lvl>
    <w:lvl w:ilvl="2">
      <w:start w:val="1"/>
      <w:numFmt w:val="bullet"/>
      <w:lvlText w:val="–"/>
      <w:lvlJc w:val="left"/>
      <w:pPr>
        <w:ind w:left="737" w:hanging="227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1814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2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344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854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364" w:hanging="284"/>
      </w:pPr>
      <w:rPr>
        <w:rFonts w:ascii="Wingdings" w:hAnsi="Wingdings" w:hint="default"/>
      </w:rPr>
    </w:lvl>
  </w:abstractNum>
  <w:abstractNum w:abstractNumId="15" w15:restartNumberingAfterBreak="0">
    <w:nsid w:val="71E93B5C"/>
    <w:multiLevelType w:val="multilevel"/>
    <w:tmpl w:val="8D5C74EA"/>
    <w:styleLink w:val="Bullets1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072" w:hanging="358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1429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6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3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00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8" w:hanging="35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5" w:hanging="357"/>
      </w:pPr>
      <w:rPr>
        <w:rFonts w:ascii="Wingdings" w:hAnsi="Wingdings" w:hint="default"/>
      </w:rPr>
    </w:lvl>
  </w:abstractNum>
  <w:abstractNum w:abstractNumId="16" w15:restartNumberingAfterBreak="0">
    <w:nsid w:val="745C40B0"/>
    <w:multiLevelType w:val="hybridMultilevel"/>
    <w:tmpl w:val="2FA09714"/>
    <w:lvl w:ilvl="0" w:tplc="47B8E16A">
      <w:start w:val="1"/>
      <w:numFmt w:val="bullet"/>
      <w:pStyle w:val="Heading6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791F69E9"/>
    <w:multiLevelType w:val="multilevel"/>
    <w:tmpl w:val="C6D2D92E"/>
    <w:numStyleLink w:val="Numbers"/>
  </w:abstractNum>
  <w:abstractNum w:abstractNumId="18" w15:restartNumberingAfterBreak="0">
    <w:nsid w:val="7B5545F6"/>
    <w:multiLevelType w:val="multilevel"/>
    <w:tmpl w:val="4D0E62B4"/>
    <w:lvl w:ilvl="0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65"/>
        </w:tabs>
        <w:ind w:left="2665" w:hanging="998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2"/>
  </w:num>
  <w:num w:numId="5">
    <w:abstractNumId w:val="14"/>
  </w:num>
  <w:num w:numId="6">
    <w:abstractNumId w:val="16"/>
  </w:num>
  <w:num w:numId="7">
    <w:abstractNumId w:val="6"/>
  </w:num>
  <w:num w:numId="8">
    <w:abstractNumId w:val="6"/>
  </w:num>
  <w:num w:numId="9">
    <w:abstractNumId w:val="7"/>
  </w:num>
  <w:num w:numId="10">
    <w:abstractNumId w:val="1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0"/>
  </w:num>
  <w:num w:numId="14">
    <w:abstractNumId w:val="11"/>
  </w:num>
  <w:num w:numId="15">
    <w:abstractNumId w:val="18"/>
  </w:num>
  <w:num w:numId="16">
    <w:abstractNumId w:val="4"/>
  </w:num>
  <w:num w:numId="17">
    <w:abstractNumId w:val="9"/>
  </w:num>
  <w:num w:numId="18">
    <w:abstractNumId w:val="2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3"/>
  </w:num>
  <w:num w:numId="33">
    <w:abstractNumId w:val="3"/>
  </w:num>
  <w:num w:numId="34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bordersDoNotSurroundHeader/>
  <w:bordersDoNotSurroundFooter/>
  <w:proofState w:spelling="clean" w:grammar="clean"/>
  <w:attachedTemplate r:id="rId1"/>
  <w:defaultTabStop w:val="720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2E6"/>
    <w:rsid w:val="0000237F"/>
    <w:rsid w:val="000076DB"/>
    <w:rsid w:val="000149E9"/>
    <w:rsid w:val="00015BF2"/>
    <w:rsid w:val="00025952"/>
    <w:rsid w:val="00026BFE"/>
    <w:rsid w:val="00041C73"/>
    <w:rsid w:val="00044B3B"/>
    <w:rsid w:val="000471CE"/>
    <w:rsid w:val="00054131"/>
    <w:rsid w:val="00056F29"/>
    <w:rsid w:val="0005774B"/>
    <w:rsid w:val="00060C77"/>
    <w:rsid w:val="00064EBF"/>
    <w:rsid w:val="000650D7"/>
    <w:rsid w:val="0006600E"/>
    <w:rsid w:val="00067BA0"/>
    <w:rsid w:val="00070B3D"/>
    <w:rsid w:val="000727BA"/>
    <w:rsid w:val="00074F49"/>
    <w:rsid w:val="000821FA"/>
    <w:rsid w:val="0008732A"/>
    <w:rsid w:val="0009065F"/>
    <w:rsid w:val="00093555"/>
    <w:rsid w:val="0009428D"/>
    <w:rsid w:val="00095C62"/>
    <w:rsid w:val="00097275"/>
    <w:rsid w:val="00097736"/>
    <w:rsid w:val="000A3123"/>
    <w:rsid w:val="000A483D"/>
    <w:rsid w:val="000A4B66"/>
    <w:rsid w:val="000B21D3"/>
    <w:rsid w:val="000B3FA6"/>
    <w:rsid w:val="000B70C4"/>
    <w:rsid w:val="000C202E"/>
    <w:rsid w:val="000C2575"/>
    <w:rsid w:val="000C41CA"/>
    <w:rsid w:val="000C5A5D"/>
    <w:rsid w:val="000C5B31"/>
    <w:rsid w:val="000C5F65"/>
    <w:rsid w:val="000C71A6"/>
    <w:rsid w:val="000D0B63"/>
    <w:rsid w:val="000E21C0"/>
    <w:rsid w:val="000E2F78"/>
    <w:rsid w:val="000E479B"/>
    <w:rsid w:val="000E4CAC"/>
    <w:rsid w:val="000E4FBF"/>
    <w:rsid w:val="000E7E46"/>
    <w:rsid w:val="000F1447"/>
    <w:rsid w:val="000F146A"/>
    <w:rsid w:val="000F6716"/>
    <w:rsid w:val="000F6989"/>
    <w:rsid w:val="000F6C3B"/>
    <w:rsid w:val="00100D77"/>
    <w:rsid w:val="00101299"/>
    <w:rsid w:val="00102EC4"/>
    <w:rsid w:val="00111547"/>
    <w:rsid w:val="00115D2A"/>
    <w:rsid w:val="001176AD"/>
    <w:rsid w:val="00117CA7"/>
    <w:rsid w:val="00120052"/>
    <w:rsid w:val="00120820"/>
    <w:rsid w:val="00121CD5"/>
    <w:rsid w:val="00125F5B"/>
    <w:rsid w:val="0013050F"/>
    <w:rsid w:val="001340DE"/>
    <w:rsid w:val="001351CB"/>
    <w:rsid w:val="00137045"/>
    <w:rsid w:val="001426B3"/>
    <w:rsid w:val="00145F17"/>
    <w:rsid w:val="00155691"/>
    <w:rsid w:val="0015632F"/>
    <w:rsid w:val="00160FD7"/>
    <w:rsid w:val="001650E0"/>
    <w:rsid w:val="00166E1A"/>
    <w:rsid w:val="001679D2"/>
    <w:rsid w:val="00173924"/>
    <w:rsid w:val="001766A6"/>
    <w:rsid w:val="00176720"/>
    <w:rsid w:val="001769A6"/>
    <w:rsid w:val="00176F76"/>
    <w:rsid w:val="00187DFC"/>
    <w:rsid w:val="001902B9"/>
    <w:rsid w:val="00190B29"/>
    <w:rsid w:val="001939CB"/>
    <w:rsid w:val="001951DF"/>
    <w:rsid w:val="00196351"/>
    <w:rsid w:val="00197CD9"/>
    <w:rsid w:val="001A2417"/>
    <w:rsid w:val="001A53B4"/>
    <w:rsid w:val="001A53F6"/>
    <w:rsid w:val="001A779A"/>
    <w:rsid w:val="001A7BA2"/>
    <w:rsid w:val="001B1AA1"/>
    <w:rsid w:val="001C22E6"/>
    <w:rsid w:val="001C5E99"/>
    <w:rsid w:val="001D1E82"/>
    <w:rsid w:val="001D22CA"/>
    <w:rsid w:val="001D249B"/>
    <w:rsid w:val="001E1525"/>
    <w:rsid w:val="001F2471"/>
    <w:rsid w:val="001F3E98"/>
    <w:rsid w:val="001F6B4D"/>
    <w:rsid w:val="001F6BBF"/>
    <w:rsid w:val="00201CD4"/>
    <w:rsid w:val="002020DA"/>
    <w:rsid w:val="002024C1"/>
    <w:rsid w:val="00204EAF"/>
    <w:rsid w:val="0021664F"/>
    <w:rsid w:val="002173B5"/>
    <w:rsid w:val="00226E4D"/>
    <w:rsid w:val="00231135"/>
    <w:rsid w:val="00232DA7"/>
    <w:rsid w:val="00235AA8"/>
    <w:rsid w:val="00241A28"/>
    <w:rsid w:val="00242F8A"/>
    <w:rsid w:val="00245B3B"/>
    <w:rsid w:val="00246A2C"/>
    <w:rsid w:val="0025011E"/>
    <w:rsid w:val="00252508"/>
    <w:rsid w:val="00253019"/>
    <w:rsid w:val="002533B9"/>
    <w:rsid w:val="00254AEF"/>
    <w:rsid w:val="002633F6"/>
    <w:rsid w:val="002639C2"/>
    <w:rsid w:val="002662A2"/>
    <w:rsid w:val="002679CB"/>
    <w:rsid w:val="00271768"/>
    <w:rsid w:val="002728F8"/>
    <w:rsid w:val="0027400A"/>
    <w:rsid w:val="002761EB"/>
    <w:rsid w:val="00281E7E"/>
    <w:rsid w:val="00285117"/>
    <w:rsid w:val="00286274"/>
    <w:rsid w:val="00291F15"/>
    <w:rsid w:val="002923A4"/>
    <w:rsid w:val="00297A05"/>
    <w:rsid w:val="002A14CE"/>
    <w:rsid w:val="002A5F23"/>
    <w:rsid w:val="002A7703"/>
    <w:rsid w:val="002A7F64"/>
    <w:rsid w:val="002B22E8"/>
    <w:rsid w:val="002B776A"/>
    <w:rsid w:val="002C3244"/>
    <w:rsid w:val="002D10C2"/>
    <w:rsid w:val="002D1461"/>
    <w:rsid w:val="002E31D6"/>
    <w:rsid w:val="002E6936"/>
    <w:rsid w:val="002E757E"/>
    <w:rsid w:val="002F12D1"/>
    <w:rsid w:val="002F485A"/>
    <w:rsid w:val="002F4FF3"/>
    <w:rsid w:val="002F7B6A"/>
    <w:rsid w:val="0030227E"/>
    <w:rsid w:val="00302D97"/>
    <w:rsid w:val="00305683"/>
    <w:rsid w:val="00311109"/>
    <w:rsid w:val="003111B0"/>
    <w:rsid w:val="00313760"/>
    <w:rsid w:val="00315CD5"/>
    <w:rsid w:val="00316373"/>
    <w:rsid w:val="003175ED"/>
    <w:rsid w:val="00322059"/>
    <w:rsid w:val="003236D4"/>
    <w:rsid w:val="00324273"/>
    <w:rsid w:val="00330583"/>
    <w:rsid w:val="00335348"/>
    <w:rsid w:val="00337098"/>
    <w:rsid w:val="00337250"/>
    <w:rsid w:val="00350C2C"/>
    <w:rsid w:val="00354125"/>
    <w:rsid w:val="00360900"/>
    <w:rsid w:val="00361C77"/>
    <w:rsid w:val="00361DED"/>
    <w:rsid w:val="00364C11"/>
    <w:rsid w:val="003652EE"/>
    <w:rsid w:val="00366C0C"/>
    <w:rsid w:val="00366F42"/>
    <w:rsid w:val="00367AB9"/>
    <w:rsid w:val="00372CD5"/>
    <w:rsid w:val="0038090E"/>
    <w:rsid w:val="00382DAA"/>
    <w:rsid w:val="003841EC"/>
    <w:rsid w:val="003875B0"/>
    <w:rsid w:val="003957AE"/>
    <w:rsid w:val="003A0148"/>
    <w:rsid w:val="003A172F"/>
    <w:rsid w:val="003B2410"/>
    <w:rsid w:val="003B5BB2"/>
    <w:rsid w:val="003B5D8F"/>
    <w:rsid w:val="003B73C9"/>
    <w:rsid w:val="003C015B"/>
    <w:rsid w:val="003C4CD9"/>
    <w:rsid w:val="003C4FBE"/>
    <w:rsid w:val="003C762B"/>
    <w:rsid w:val="003D0BFB"/>
    <w:rsid w:val="003D1DBC"/>
    <w:rsid w:val="003D51B0"/>
    <w:rsid w:val="003E0755"/>
    <w:rsid w:val="003E5815"/>
    <w:rsid w:val="003E59EB"/>
    <w:rsid w:val="003F0B94"/>
    <w:rsid w:val="003F2BDD"/>
    <w:rsid w:val="003F5500"/>
    <w:rsid w:val="00403205"/>
    <w:rsid w:val="004111F9"/>
    <w:rsid w:val="00411430"/>
    <w:rsid w:val="00411662"/>
    <w:rsid w:val="00411E18"/>
    <w:rsid w:val="004127AE"/>
    <w:rsid w:val="00413778"/>
    <w:rsid w:val="00416AE7"/>
    <w:rsid w:val="00423D7A"/>
    <w:rsid w:val="00424ACB"/>
    <w:rsid w:val="0042748F"/>
    <w:rsid w:val="00431E22"/>
    <w:rsid w:val="00432035"/>
    <w:rsid w:val="004328DB"/>
    <w:rsid w:val="00434AD4"/>
    <w:rsid w:val="00446FE3"/>
    <w:rsid w:val="00461427"/>
    <w:rsid w:val="00464472"/>
    <w:rsid w:val="00466688"/>
    <w:rsid w:val="0047319D"/>
    <w:rsid w:val="00474E58"/>
    <w:rsid w:val="0048496E"/>
    <w:rsid w:val="004861B2"/>
    <w:rsid w:val="00491A29"/>
    <w:rsid w:val="004929DD"/>
    <w:rsid w:val="0049516A"/>
    <w:rsid w:val="004A333B"/>
    <w:rsid w:val="004A3433"/>
    <w:rsid w:val="004A3DF5"/>
    <w:rsid w:val="004A5C4B"/>
    <w:rsid w:val="004B2433"/>
    <w:rsid w:val="004B3F94"/>
    <w:rsid w:val="004B5CAC"/>
    <w:rsid w:val="004B6693"/>
    <w:rsid w:val="004B6DA0"/>
    <w:rsid w:val="004B77C3"/>
    <w:rsid w:val="004C03A3"/>
    <w:rsid w:val="004C17B7"/>
    <w:rsid w:val="004C1986"/>
    <w:rsid w:val="004C5BD9"/>
    <w:rsid w:val="004C75F1"/>
    <w:rsid w:val="004C792C"/>
    <w:rsid w:val="004D1863"/>
    <w:rsid w:val="004D39F5"/>
    <w:rsid w:val="004F25E3"/>
    <w:rsid w:val="004F2E0D"/>
    <w:rsid w:val="004F73EA"/>
    <w:rsid w:val="004F7B43"/>
    <w:rsid w:val="0050405D"/>
    <w:rsid w:val="00511844"/>
    <w:rsid w:val="0051354A"/>
    <w:rsid w:val="00514135"/>
    <w:rsid w:val="00515914"/>
    <w:rsid w:val="0051606A"/>
    <w:rsid w:val="005174C2"/>
    <w:rsid w:val="00517A48"/>
    <w:rsid w:val="005221AD"/>
    <w:rsid w:val="005270F7"/>
    <w:rsid w:val="0053446C"/>
    <w:rsid w:val="00534767"/>
    <w:rsid w:val="00536488"/>
    <w:rsid w:val="0053790B"/>
    <w:rsid w:val="005404D4"/>
    <w:rsid w:val="00544134"/>
    <w:rsid w:val="0054639F"/>
    <w:rsid w:val="00547D8C"/>
    <w:rsid w:val="005530C6"/>
    <w:rsid w:val="00553CB2"/>
    <w:rsid w:val="005547CC"/>
    <w:rsid w:val="005550E3"/>
    <w:rsid w:val="00555887"/>
    <w:rsid w:val="005616D0"/>
    <w:rsid w:val="00565D4F"/>
    <w:rsid w:val="00566107"/>
    <w:rsid w:val="005663DE"/>
    <w:rsid w:val="00567E10"/>
    <w:rsid w:val="005742E7"/>
    <w:rsid w:val="005752B1"/>
    <w:rsid w:val="00575E74"/>
    <w:rsid w:val="0058276F"/>
    <w:rsid w:val="005847E6"/>
    <w:rsid w:val="005872E1"/>
    <w:rsid w:val="005902D9"/>
    <w:rsid w:val="005A264F"/>
    <w:rsid w:val="005A3581"/>
    <w:rsid w:val="005A3905"/>
    <w:rsid w:val="005A7FDE"/>
    <w:rsid w:val="005B2CCA"/>
    <w:rsid w:val="005B4C82"/>
    <w:rsid w:val="005C0310"/>
    <w:rsid w:val="005C7C8E"/>
    <w:rsid w:val="005D6746"/>
    <w:rsid w:val="005D6C91"/>
    <w:rsid w:val="005E0067"/>
    <w:rsid w:val="005E0A2A"/>
    <w:rsid w:val="005E1115"/>
    <w:rsid w:val="005E4101"/>
    <w:rsid w:val="005E50B7"/>
    <w:rsid w:val="005E5B12"/>
    <w:rsid w:val="005E64A8"/>
    <w:rsid w:val="005E7BCF"/>
    <w:rsid w:val="005F1085"/>
    <w:rsid w:val="005F659A"/>
    <w:rsid w:val="005F742F"/>
    <w:rsid w:val="00600912"/>
    <w:rsid w:val="00602629"/>
    <w:rsid w:val="00605819"/>
    <w:rsid w:val="00607349"/>
    <w:rsid w:val="00610F40"/>
    <w:rsid w:val="0061139A"/>
    <w:rsid w:val="006113D4"/>
    <w:rsid w:val="0061144C"/>
    <w:rsid w:val="00612065"/>
    <w:rsid w:val="006206D2"/>
    <w:rsid w:val="00624BCD"/>
    <w:rsid w:val="00624C32"/>
    <w:rsid w:val="00624C9F"/>
    <w:rsid w:val="0062523B"/>
    <w:rsid w:val="0062569A"/>
    <w:rsid w:val="006276BA"/>
    <w:rsid w:val="0063301F"/>
    <w:rsid w:val="00642288"/>
    <w:rsid w:val="00643835"/>
    <w:rsid w:val="006442F1"/>
    <w:rsid w:val="006446C6"/>
    <w:rsid w:val="0065617D"/>
    <w:rsid w:val="00656CFD"/>
    <w:rsid w:val="00657EF1"/>
    <w:rsid w:val="00661602"/>
    <w:rsid w:val="00666418"/>
    <w:rsid w:val="00671428"/>
    <w:rsid w:val="00676497"/>
    <w:rsid w:val="00676621"/>
    <w:rsid w:val="00680FC4"/>
    <w:rsid w:val="006826EF"/>
    <w:rsid w:val="00683C7E"/>
    <w:rsid w:val="0068430E"/>
    <w:rsid w:val="00684C6D"/>
    <w:rsid w:val="00687484"/>
    <w:rsid w:val="00687E63"/>
    <w:rsid w:val="00691CB6"/>
    <w:rsid w:val="00694B69"/>
    <w:rsid w:val="006B2384"/>
    <w:rsid w:val="006C16F4"/>
    <w:rsid w:val="006C24DB"/>
    <w:rsid w:val="006D084E"/>
    <w:rsid w:val="006D1856"/>
    <w:rsid w:val="006D3CFB"/>
    <w:rsid w:val="006D5913"/>
    <w:rsid w:val="006E0B1F"/>
    <w:rsid w:val="006E3AD8"/>
    <w:rsid w:val="006F23E8"/>
    <w:rsid w:val="006F2836"/>
    <w:rsid w:val="007037F1"/>
    <w:rsid w:val="007078A0"/>
    <w:rsid w:val="007131BA"/>
    <w:rsid w:val="007166E6"/>
    <w:rsid w:val="00716844"/>
    <w:rsid w:val="0071764E"/>
    <w:rsid w:val="00720E56"/>
    <w:rsid w:val="00724ED9"/>
    <w:rsid w:val="00724F9F"/>
    <w:rsid w:val="00732D17"/>
    <w:rsid w:val="00732D5F"/>
    <w:rsid w:val="00746057"/>
    <w:rsid w:val="00751515"/>
    <w:rsid w:val="007520FF"/>
    <w:rsid w:val="00755264"/>
    <w:rsid w:val="0075688D"/>
    <w:rsid w:val="0075755E"/>
    <w:rsid w:val="007675E1"/>
    <w:rsid w:val="007737B5"/>
    <w:rsid w:val="00774620"/>
    <w:rsid w:val="00792619"/>
    <w:rsid w:val="00797D9B"/>
    <w:rsid w:val="007A09DC"/>
    <w:rsid w:val="007A2A8B"/>
    <w:rsid w:val="007A3540"/>
    <w:rsid w:val="007B0A17"/>
    <w:rsid w:val="007C1B26"/>
    <w:rsid w:val="007E27BA"/>
    <w:rsid w:val="007E47F5"/>
    <w:rsid w:val="007E577A"/>
    <w:rsid w:val="007E63CA"/>
    <w:rsid w:val="007F4DC7"/>
    <w:rsid w:val="0080331E"/>
    <w:rsid w:val="00805795"/>
    <w:rsid w:val="0080644A"/>
    <w:rsid w:val="00806DCF"/>
    <w:rsid w:val="0080790B"/>
    <w:rsid w:val="008115A0"/>
    <w:rsid w:val="00816682"/>
    <w:rsid w:val="00817253"/>
    <w:rsid w:val="00822695"/>
    <w:rsid w:val="00834B4B"/>
    <w:rsid w:val="008358A7"/>
    <w:rsid w:val="008364EE"/>
    <w:rsid w:val="00841997"/>
    <w:rsid w:val="00842722"/>
    <w:rsid w:val="00846BE0"/>
    <w:rsid w:val="00850C2B"/>
    <w:rsid w:val="00851319"/>
    <w:rsid w:val="0085751A"/>
    <w:rsid w:val="00860502"/>
    <w:rsid w:val="008630B0"/>
    <w:rsid w:val="008638AB"/>
    <w:rsid w:val="008727A4"/>
    <w:rsid w:val="008747A2"/>
    <w:rsid w:val="008772E2"/>
    <w:rsid w:val="00881231"/>
    <w:rsid w:val="008828CC"/>
    <w:rsid w:val="00884342"/>
    <w:rsid w:val="008871EE"/>
    <w:rsid w:val="008906CC"/>
    <w:rsid w:val="00892D21"/>
    <w:rsid w:val="008B12A3"/>
    <w:rsid w:val="008B41B2"/>
    <w:rsid w:val="008B463E"/>
    <w:rsid w:val="008B6D04"/>
    <w:rsid w:val="008B77D9"/>
    <w:rsid w:val="008C061F"/>
    <w:rsid w:val="008C153B"/>
    <w:rsid w:val="008C1D74"/>
    <w:rsid w:val="008D3A71"/>
    <w:rsid w:val="008D3DEE"/>
    <w:rsid w:val="008D4687"/>
    <w:rsid w:val="008D655C"/>
    <w:rsid w:val="008E0455"/>
    <w:rsid w:val="008E4607"/>
    <w:rsid w:val="008E6283"/>
    <w:rsid w:val="008E7309"/>
    <w:rsid w:val="008F3222"/>
    <w:rsid w:val="008F5CCE"/>
    <w:rsid w:val="008F698D"/>
    <w:rsid w:val="00901CE1"/>
    <w:rsid w:val="00905854"/>
    <w:rsid w:val="00910474"/>
    <w:rsid w:val="00912393"/>
    <w:rsid w:val="0091515A"/>
    <w:rsid w:val="009169E7"/>
    <w:rsid w:val="009202F4"/>
    <w:rsid w:val="00920C33"/>
    <w:rsid w:val="009226C4"/>
    <w:rsid w:val="00922882"/>
    <w:rsid w:val="0092654C"/>
    <w:rsid w:val="00930E7D"/>
    <w:rsid w:val="0094755D"/>
    <w:rsid w:val="00947DCB"/>
    <w:rsid w:val="00947E77"/>
    <w:rsid w:val="00950C54"/>
    <w:rsid w:val="00957D06"/>
    <w:rsid w:val="00960E01"/>
    <w:rsid w:val="00961909"/>
    <w:rsid w:val="00961BF4"/>
    <w:rsid w:val="00961C86"/>
    <w:rsid w:val="00974CFE"/>
    <w:rsid w:val="009829A0"/>
    <w:rsid w:val="00985FCC"/>
    <w:rsid w:val="009A1E2C"/>
    <w:rsid w:val="009A3E0C"/>
    <w:rsid w:val="009A4A26"/>
    <w:rsid w:val="009A4FA7"/>
    <w:rsid w:val="009A74F2"/>
    <w:rsid w:val="009A7E3D"/>
    <w:rsid w:val="009B2D6C"/>
    <w:rsid w:val="009B64B3"/>
    <w:rsid w:val="009B6AD4"/>
    <w:rsid w:val="009B7AD4"/>
    <w:rsid w:val="009B7C3F"/>
    <w:rsid w:val="009B7EBD"/>
    <w:rsid w:val="009C7FDD"/>
    <w:rsid w:val="009D3623"/>
    <w:rsid w:val="009E280D"/>
    <w:rsid w:val="009E79DE"/>
    <w:rsid w:val="009F0B49"/>
    <w:rsid w:val="00A0674B"/>
    <w:rsid w:val="00A10F3B"/>
    <w:rsid w:val="00A133D5"/>
    <w:rsid w:val="00A14C7C"/>
    <w:rsid w:val="00A17DB8"/>
    <w:rsid w:val="00A22FF4"/>
    <w:rsid w:val="00A24A04"/>
    <w:rsid w:val="00A31828"/>
    <w:rsid w:val="00A34106"/>
    <w:rsid w:val="00A34623"/>
    <w:rsid w:val="00A403C3"/>
    <w:rsid w:val="00A42D46"/>
    <w:rsid w:val="00A43B82"/>
    <w:rsid w:val="00A5276A"/>
    <w:rsid w:val="00A56A0C"/>
    <w:rsid w:val="00A56C14"/>
    <w:rsid w:val="00A571B2"/>
    <w:rsid w:val="00A61810"/>
    <w:rsid w:val="00A61C7B"/>
    <w:rsid w:val="00A6481F"/>
    <w:rsid w:val="00A66F2F"/>
    <w:rsid w:val="00A6770C"/>
    <w:rsid w:val="00A742F1"/>
    <w:rsid w:val="00A75F1E"/>
    <w:rsid w:val="00A76DC8"/>
    <w:rsid w:val="00A8497F"/>
    <w:rsid w:val="00A90537"/>
    <w:rsid w:val="00A9058C"/>
    <w:rsid w:val="00A9136B"/>
    <w:rsid w:val="00A9402D"/>
    <w:rsid w:val="00A9423F"/>
    <w:rsid w:val="00A94D90"/>
    <w:rsid w:val="00A96F5E"/>
    <w:rsid w:val="00AA265F"/>
    <w:rsid w:val="00AA5B67"/>
    <w:rsid w:val="00AA6582"/>
    <w:rsid w:val="00AA723D"/>
    <w:rsid w:val="00AB0CB0"/>
    <w:rsid w:val="00AB1651"/>
    <w:rsid w:val="00AB3A70"/>
    <w:rsid w:val="00AC72B6"/>
    <w:rsid w:val="00AD1DEF"/>
    <w:rsid w:val="00AD45B3"/>
    <w:rsid w:val="00AD52E3"/>
    <w:rsid w:val="00AD68FF"/>
    <w:rsid w:val="00AD77DA"/>
    <w:rsid w:val="00AE2F26"/>
    <w:rsid w:val="00AE7C46"/>
    <w:rsid w:val="00B02A64"/>
    <w:rsid w:val="00B07330"/>
    <w:rsid w:val="00B07A16"/>
    <w:rsid w:val="00B10207"/>
    <w:rsid w:val="00B1725E"/>
    <w:rsid w:val="00B200A1"/>
    <w:rsid w:val="00B20F6D"/>
    <w:rsid w:val="00B21349"/>
    <w:rsid w:val="00B21C25"/>
    <w:rsid w:val="00B25E56"/>
    <w:rsid w:val="00B272AB"/>
    <w:rsid w:val="00B307CC"/>
    <w:rsid w:val="00B30EE3"/>
    <w:rsid w:val="00B3569E"/>
    <w:rsid w:val="00B43080"/>
    <w:rsid w:val="00B436E1"/>
    <w:rsid w:val="00B43862"/>
    <w:rsid w:val="00B45B03"/>
    <w:rsid w:val="00B51837"/>
    <w:rsid w:val="00B572B0"/>
    <w:rsid w:val="00B616BF"/>
    <w:rsid w:val="00B62E6A"/>
    <w:rsid w:val="00B66519"/>
    <w:rsid w:val="00B67930"/>
    <w:rsid w:val="00B76B03"/>
    <w:rsid w:val="00B7752F"/>
    <w:rsid w:val="00B811FE"/>
    <w:rsid w:val="00B823BC"/>
    <w:rsid w:val="00B9044E"/>
    <w:rsid w:val="00B90BE1"/>
    <w:rsid w:val="00B95F7E"/>
    <w:rsid w:val="00B97585"/>
    <w:rsid w:val="00BA02A4"/>
    <w:rsid w:val="00BA48A3"/>
    <w:rsid w:val="00BA6D05"/>
    <w:rsid w:val="00BA7D52"/>
    <w:rsid w:val="00BB0717"/>
    <w:rsid w:val="00BB0F80"/>
    <w:rsid w:val="00BB18FC"/>
    <w:rsid w:val="00BB3BDA"/>
    <w:rsid w:val="00BB73C7"/>
    <w:rsid w:val="00BB786C"/>
    <w:rsid w:val="00BC090C"/>
    <w:rsid w:val="00BC5230"/>
    <w:rsid w:val="00BC5428"/>
    <w:rsid w:val="00BD5ABD"/>
    <w:rsid w:val="00BD78DD"/>
    <w:rsid w:val="00BE5556"/>
    <w:rsid w:val="00BF1EAB"/>
    <w:rsid w:val="00BF252C"/>
    <w:rsid w:val="00BF30E4"/>
    <w:rsid w:val="00C0067F"/>
    <w:rsid w:val="00C03F52"/>
    <w:rsid w:val="00C06F6A"/>
    <w:rsid w:val="00C107BA"/>
    <w:rsid w:val="00C112E9"/>
    <w:rsid w:val="00C119C4"/>
    <w:rsid w:val="00C14FA0"/>
    <w:rsid w:val="00C16141"/>
    <w:rsid w:val="00C16414"/>
    <w:rsid w:val="00C16914"/>
    <w:rsid w:val="00C16C29"/>
    <w:rsid w:val="00C16D1D"/>
    <w:rsid w:val="00C17627"/>
    <w:rsid w:val="00C17DE7"/>
    <w:rsid w:val="00C21472"/>
    <w:rsid w:val="00C219A6"/>
    <w:rsid w:val="00C23896"/>
    <w:rsid w:val="00C25278"/>
    <w:rsid w:val="00C32644"/>
    <w:rsid w:val="00C34D28"/>
    <w:rsid w:val="00C357C5"/>
    <w:rsid w:val="00C414D9"/>
    <w:rsid w:val="00C44003"/>
    <w:rsid w:val="00C4575F"/>
    <w:rsid w:val="00C47038"/>
    <w:rsid w:val="00C514C8"/>
    <w:rsid w:val="00C53EDA"/>
    <w:rsid w:val="00C55E48"/>
    <w:rsid w:val="00C5613E"/>
    <w:rsid w:val="00C608B4"/>
    <w:rsid w:val="00C60B31"/>
    <w:rsid w:val="00C61353"/>
    <w:rsid w:val="00C62B38"/>
    <w:rsid w:val="00C649A9"/>
    <w:rsid w:val="00C656C7"/>
    <w:rsid w:val="00C6599F"/>
    <w:rsid w:val="00C72B1B"/>
    <w:rsid w:val="00C753E6"/>
    <w:rsid w:val="00C77476"/>
    <w:rsid w:val="00C8312C"/>
    <w:rsid w:val="00C85373"/>
    <w:rsid w:val="00C86093"/>
    <w:rsid w:val="00C91880"/>
    <w:rsid w:val="00C93B26"/>
    <w:rsid w:val="00C940A4"/>
    <w:rsid w:val="00CA0787"/>
    <w:rsid w:val="00CA081D"/>
    <w:rsid w:val="00CA0D76"/>
    <w:rsid w:val="00CA2B3E"/>
    <w:rsid w:val="00CA6B8D"/>
    <w:rsid w:val="00CB291D"/>
    <w:rsid w:val="00CB7828"/>
    <w:rsid w:val="00CB7D93"/>
    <w:rsid w:val="00CC5793"/>
    <w:rsid w:val="00CD3B3E"/>
    <w:rsid w:val="00CD7713"/>
    <w:rsid w:val="00CE4802"/>
    <w:rsid w:val="00CF0323"/>
    <w:rsid w:val="00CF40A8"/>
    <w:rsid w:val="00CF59EE"/>
    <w:rsid w:val="00CF5B33"/>
    <w:rsid w:val="00CF6FB8"/>
    <w:rsid w:val="00D004D2"/>
    <w:rsid w:val="00D00FE1"/>
    <w:rsid w:val="00D01DFE"/>
    <w:rsid w:val="00D04F37"/>
    <w:rsid w:val="00D0741D"/>
    <w:rsid w:val="00D12C48"/>
    <w:rsid w:val="00D12F62"/>
    <w:rsid w:val="00D14879"/>
    <w:rsid w:val="00D148DA"/>
    <w:rsid w:val="00D15EFB"/>
    <w:rsid w:val="00D173E0"/>
    <w:rsid w:val="00D227E4"/>
    <w:rsid w:val="00D233DD"/>
    <w:rsid w:val="00D32B17"/>
    <w:rsid w:val="00D35D7B"/>
    <w:rsid w:val="00D370CB"/>
    <w:rsid w:val="00D40096"/>
    <w:rsid w:val="00D4284A"/>
    <w:rsid w:val="00D42DD6"/>
    <w:rsid w:val="00D4764A"/>
    <w:rsid w:val="00D51BEA"/>
    <w:rsid w:val="00D5452E"/>
    <w:rsid w:val="00D56176"/>
    <w:rsid w:val="00D57B5E"/>
    <w:rsid w:val="00D71007"/>
    <w:rsid w:val="00D71E91"/>
    <w:rsid w:val="00D71EDE"/>
    <w:rsid w:val="00D73B99"/>
    <w:rsid w:val="00D74F8B"/>
    <w:rsid w:val="00D7565E"/>
    <w:rsid w:val="00D773BB"/>
    <w:rsid w:val="00D83B15"/>
    <w:rsid w:val="00D872B5"/>
    <w:rsid w:val="00D87984"/>
    <w:rsid w:val="00D90204"/>
    <w:rsid w:val="00D907A8"/>
    <w:rsid w:val="00D91C1C"/>
    <w:rsid w:val="00D94EE8"/>
    <w:rsid w:val="00D974D0"/>
    <w:rsid w:val="00DA0803"/>
    <w:rsid w:val="00DA2960"/>
    <w:rsid w:val="00DA6B59"/>
    <w:rsid w:val="00DB0D5A"/>
    <w:rsid w:val="00DB470D"/>
    <w:rsid w:val="00DC34A9"/>
    <w:rsid w:val="00DC77D4"/>
    <w:rsid w:val="00DD063A"/>
    <w:rsid w:val="00DD297A"/>
    <w:rsid w:val="00DD321B"/>
    <w:rsid w:val="00DD633F"/>
    <w:rsid w:val="00DD7081"/>
    <w:rsid w:val="00DD74C0"/>
    <w:rsid w:val="00DE086A"/>
    <w:rsid w:val="00DE273D"/>
    <w:rsid w:val="00DE7882"/>
    <w:rsid w:val="00DF199B"/>
    <w:rsid w:val="00DF19BB"/>
    <w:rsid w:val="00DF1DFD"/>
    <w:rsid w:val="00DF51F8"/>
    <w:rsid w:val="00DF6963"/>
    <w:rsid w:val="00E01F29"/>
    <w:rsid w:val="00E03A05"/>
    <w:rsid w:val="00E106A2"/>
    <w:rsid w:val="00E10CC0"/>
    <w:rsid w:val="00E12701"/>
    <w:rsid w:val="00E15AF9"/>
    <w:rsid w:val="00E204EF"/>
    <w:rsid w:val="00E42435"/>
    <w:rsid w:val="00E44DA5"/>
    <w:rsid w:val="00E506F7"/>
    <w:rsid w:val="00E522FD"/>
    <w:rsid w:val="00E52895"/>
    <w:rsid w:val="00E71B66"/>
    <w:rsid w:val="00E72E84"/>
    <w:rsid w:val="00E80F07"/>
    <w:rsid w:val="00E92AD0"/>
    <w:rsid w:val="00E93609"/>
    <w:rsid w:val="00E9757D"/>
    <w:rsid w:val="00EA391B"/>
    <w:rsid w:val="00EA5E58"/>
    <w:rsid w:val="00EA69D8"/>
    <w:rsid w:val="00EA7914"/>
    <w:rsid w:val="00EB1FEA"/>
    <w:rsid w:val="00EB4365"/>
    <w:rsid w:val="00EB58D2"/>
    <w:rsid w:val="00EC2FB4"/>
    <w:rsid w:val="00ED00A9"/>
    <w:rsid w:val="00ED10B9"/>
    <w:rsid w:val="00ED7291"/>
    <w:rsid w:val="00EE1E64"/>
    <w:rsid w:val="00EE51A5"/>
    <w:rsid w:val="00EE57FE"/>
    <w:rsid w:val="00EE6466"/>
    <w:rsid w:val="00EF2957"/>
    <w:rsid w:val="00EF356E"/>
    <w:rsid w:val="00EF4547"/>
    <w:rsid w:val="00EF7C43"/>
    <w:rsid w:val="00EF7FD9"/>
    <w:rsid w:val="00F02FFA"/>
    <w:rsid w:val="00F03702"/>
    <w:rsid w:val="00F055E5"/>
    <w:rsid w:val="00F07D00"/>
    <w:rsid w:val="00F13DB7"/>
    <w:rsid w:val="00F144CF"/>
    <w:rsid w:val="00F1518A"/>
    <w:rsid w:val="00F20367"/>
    <w:rsid w:val="00F2053B"/>
    <w:rsid w:val="00F23C6E"/>
    <w:rsid w:val="00F27DE0"/>
    <w:rsid w:val="00F30661"/>
    <w:rsid w:val="00F30E99"/>
    <w:rsid w:val="00F32C25"/>
    <w:rsid w:val="00F34F5B"/>
    <w:rsid w:val="00F4671F"/>
    <w:rsid w:val="00F52ECD"/>
    <w:rsid w:val="00F57282"/>
    <w:rsid w:val="00F57A53"/>
    <w:rsid w:val="00F6342E"/>
    <w:rsid w:val="00F6465B"/>
    <w:rsid w:val="00F658D0"/>
    <w:rsid w:val="00F66B89"/>
    <w:rsid w:val="00F711E6"/>
    <w:rsid w:val="00F71D45"/>
    <w:rsid w:val="00F75065"/>
    <w:rsid w:val="00F76366"/>
    <w:rsid w:val="00F76651"/>
    <w:rsid w:val="00F7782B"/>
    <w:rsid w:val="00F815F8"/>
    <w:rsid w:val="00F83BF6"/>
    <w:rsid w:val="00F85ED4"/>
    <w:rsid w:val="00F963F8"/>
    <w:rsid w:val="00FA5CDF"/>
    <w:rsid w:val="00FB3B94"/>
    <w:rsid w:val="00FC1546"/>
    <w:rsid w:val="00FC1631"/>
    <w:rsid w:val="00FC1819"/>
    <w:rsid w:val="00FC1FA5"/>
    <w:rsid w:val="00FC4E61"/>
    <w:rsid w:val="00FD1159"/>
    <w:rsid w:val="00FD15F9"/>
    <w:rsid w:val="00FD297D"/>
    <w:rsid w:val="00FD3EA4"/>
    <w:rsid w:val="00FD779B"/>
    <w:rsid w:val="00FE0A89"/>
    <w:rsid w:val="00FE5A25"/>
    <w:rsid w:val="00FE7940"/>
    <w:rsid w:val="00FE7F56"/>
    <w:rsid w:val="00FF02CE"/>
    <w:rsid w:val="00FF4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22A9D"/>
  <w15:docId w15:val="{57A4B9B5-8996-4A78-82F5-ECF4A248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6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8" w:unhideWhenUsed="1" w:qFormat="1"/>
    <w:lsdException w:name="List Number" w:semiHidden="1" w:uiPriority="11" w:unhideWhenUsed="1" w:qFormat="1"/>
    <w:lsdException w:name="List 2" w:semiHidden="1"/>
    <w:lsdException w:name="List 3" w:semiHidden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10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iPriority="12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18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50D7"/>
    <w:pPr>
      <w:spacing w:before="120"/>
    </w:pPr>
    <w:rPr>
      <w:rFonts w:ascii="Calibri" w:hAnsi="Calibri" w:cs="Arial"/>
      <w:sz w:val="21"/>
      <w:szCs w:val="19"/>
    </w:rPr>
  </w:style>
  <w:style w:type="paragraph" w:styleId="Heading1">
    <w:name w:val="heading 1"/>
    <w:basedOn w:val="Normal"/>
    <w:next w:val="Normal"/>
    <w:link w:val="Heading1Char"/>
    <w:uiPriority w:val="5"/>
    <w:qFormat/>
    <w:rsid w:val="00361C77"/>
    <w:pPr>
      <w:keepNext/>
      <w:keepLines/>
      <w:tabs>
        <w:tab w:val="left" w:pos="2705"/>
      </w:tabs>
      <w:spacing w:after="240" w:line="520" w:lineRule="exact"/>
      <w:outlineLvl w:val="0"/>
    </w:pPr>
    <w:rPr>
      <w:rFonts w:ascii="Arial" w:eastAsiaTheme="majorEastAsia" w:hAnsi="Arial" w:cstheme="majorBidi"/>
      <w:bCs/>
      <w:caps/>
      <w:color w:val="0069FF" w:themeColor="text2"/>
      <w:spacing w:val="-15"/>
      <w:sz w:val="44"/>
      <w:lang w:val="en-US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095C62"/>
    <w:pPr>
      <w:keepNext/>
      <w:keepLines/>
      <w:spacing w:before="360" w:after="80" w:line="280" w:lineRule="exact"/>
      <w:ind w:left="170"/>
      <w:outlineLvl w:val="1"/>
    </w:pPr>
    <w:rPr>
      <w:rFonts w:ascii="Arial Bold" w:hAnsi="Arial Bold"/>
      <w:b/>
      <w:caps/>
      <w:color w:val="0069FF" w:themeColor="text2"/>
      <w:spacing w:val="-4"/>
      <w:sz w:val="25"/>
      <w:szCs w:val="22"/>
    </w:rPr>
  </w:style>
  <w:style w:type="paragraph" w:styleId="Heading3">
    <w:name w:val="heading 3"/>
    <w:next w:val="Normal"/>
    <w:link w:val="Heading3Char"/>
    <w:uiPriority w:val="7"/>
    <w:unhideWhenUsed/>
    <w:qFormat/>
    <w:rsid w:val="00095C62"/>
    <w:pPr>
      <w:keepNext/>
      <w:keepLines/>
      <w:spacing w:before="200" w:after="0"/>
      <w:ind w:left="170"/>
      <w:outlineLvl w:val="2"/>
    </w:pPr>
    <w:rPr>
      <w:rFonts w:ascii="Arial" w:hAnsi="Arial" w:cs="Arial"/>
      <w:b/>
      <w:color w:val="000000" w:themeColor="text1"/>
      <w:szCs w:val="19"/>
    </w:rPr>
  </w:style>
  <w:style w:type="paragraph" w:styleId="Heading4">
    <w:name w:val="heading 4"/>
    <w:next w:val="Normal"/>
    <w:link w:val="Heading4Char"/>
    <w:uiPriority w:val="7"/>
    <w:unhideWhenUsed/>
    <w:qFormat/>
    <w:rsid w:val="00E80F07"/>
    <w:pPr>
      <w:keepNext/>
      <w:keepLines/>
      <w:outlineLvl w:val="3"/>
    </w:pPr>
    <w:rPr>
      <w:rFonts w:ascii="Arial" w:hAnsi="Arial" w:cs="Arial"/>
      <w:i/>
      <w:color w:val="0069FF" w:themeColor="text2"/>
      <w:sz w:val="19"/>
      <w:szCs w:val="19"/>
    </w:rPr>
  </w:style>
  <w:style w:type="paragraph" w:styleId="Heading5">
    <w:name w:val="heading 5"/>
    <w:aliases w:val="Document Date"/>
    <w:basedOn w:val="Heading3"/>
    <w:next w:val="Normal"/>
    <w:link w:val="Heading5Char"/>
    <w:uiPriority w:val="4"/>
    <w:unhideWhenUsed/>
    <w:rsid w:val="00A43B82"/>
    <w:pPr>
      <w:spacing w:before="120" w:line="240" w:lineRule="auto"/>
      <w:outlineLvl w:val="4"/>
    </w:pPr>
    <w:rPr>
      <w:rFonts w:ascii="Arial Black" w:hAnsi="Arial Black"/>
      <w:b w:val="0"/>
      <w:color w:val="FFFFFF" w:themeColor="background1"/>
      <w:sz w:val="20"/>
    </w:rPr>
  </w:style>
  <w:style w:type="paragraph" w:styleId="Heading6">
    <w:name w:val="heading 6"/>
    <w:basedOn w:val="ListBullet"/>
    <w:link w:val="Heading6Char"/>
    <w:semiHidden/>
    <w:rsid w:val="00B95F7E"/>
    <w:pPr>
      <w:numPr>
        <w:numId w:val="6"/>
      </w:numPr>
      <w:spacing w:before="0"/>
      <w:ind w:left="454" w:hanging="227"/>
      <w:outlineLvl w:val="5"/>
    </w:pPr>
  </w:style>
  <w:style w:type="paragraph" w:styleId="Heading7">
    <w:name w:val="heading 7"/>
    <w:basedOn w:val="Heading5"/>
    <w:next w:val="Normal"/>
    <w:link w:val="Heading7Char"/>
    <w:uiPriority w:val="16"/>
    <w:semiHidden/>
    <w:rsid w:val="00E01F29"/>
    <w:pPr>
      <w:spacing w:before="360"/>
      <w:outlineLvl w:val="6"/>
    </w:pPr>
    <w:rPr>
      <w:rFonts w:ascii="Calibri" w:hAnsi="Calibri"/>
      <w:i/>
      <w:caps/>
    </w:rPr>
  </w:style>
  <w:style w:type="paragraph" w:styleId="Heading8">
    <w:name w:val="heading 8"/>
    <w:basedOn w:val="ListBullet"/>
    <w:link w:val="Heading8Char"/>
    <w:semiHidden/>
    <w:rsid w:val="00B95F7E"/>
    <w:pPr>
      <w:numPr>
        <w:numId w:val="4"/>
      </w:numPr>
      <w:spacing w:before="0"/>
      <w:ind w:left="681" w:hanging="227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811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5914"/>
    <w:rPr>
      <w:rFonts w:ascii="Calibri" w:hAnsi="Calibri" w:cs="Arial"/>
      <w:sz w:val="19"/>
      <w:szCs w:val="19"/>
    </w:rPr>
  </w:style>
  <w:style w:type="paragraph" w:styleId="Footer">
    <w:name w:val="footer"/>
    <w:basedOn w:val="Normal"/>
    <w:link w:val="FooterChar"/>
    <w:uiPriority w:val="15"/>
    <w:qFormat/>
    <w:rsid w:val="007F4DC7"/>
    <w:pPr>
      <w:tabs>
        <w:tab w:val="center" w:pos="4513"/>
        <w:tab w:val="right" w:pos="9026"/>
      </w:tabs>
      <w:spacing w:after="0" w:line="240" w:lineRule="auto"/>
      <w:jc w:val="right"/>
    </w:pPr>
    <w:rPr>
      <w:caps/>
      <w:noProof/>
      <w:color w:val="000000" w:themeColor="text1"/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15"/>
    <w:rsid w:val="007F4DC7"/>
    <w:rPr>
      <w:rFonts w:ascii="Calibri" w:hAnsi="Calibri" w:cs="Arial"/>
      <w:caps/>
      <w:noProof/>
      <w:color w:val="000000" w:themeColor="text1"/>
      <w:sz w:val="16"/>
      <w:szCs w:val="18"/>
    </w:rPr>
  </w:style>
  <w:style w:type="paragraph" w:styleId="ListParagraph">
    <w:name w:val="List Paragraph"/>
    <w:basedOn w:val="Normal"/>
    <w:link w:val="ListParagraphChar"/>
    <w:uiPriority w:val="10"/>
    <w:rsid w:val="00D004D2"/>
    <w:pPr>
      <w:numPr>
        <w:numId w:val="14"/>
      </w:numPr>
      <w:spacing w:after="120" w:line="288" w:lineRule="auto"/>
      <w:contextualSpacing/>
    </w:pPr>
  </w:style>
  <w:style w:type="paragraph" w:styleId="BodyTextIndent">
    <w:name w:val="Body Text Indent"/>
    <w:basedOn w:val="Normal"/>
    <w:link w:val="BodyTextIndentChar"/>
    <w:semiHidden/>
    <w:rsid w:val="009E79DE"/>
    <w:pPr>
      <w:widowControl w:val="0"/>
      <w:spacing w:line="24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515914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FootnoteText">
    <w:name w:val="footnote text"/>
    <w:basedOn w:val="NoSpacing"/>
    <w:link w:val="FootnoteTextChar"/>
    <w:uiPriority w:val="15"/>
    <w:qFormat/>
    <w:rsid w:val="00B45B03"/>
    <w:pPr>
      <w:spacing w:before="120" w:after="0"/>
    </w:pPr>
  </w:style>
  <w:style w:type="character" w:customStyle="1" w:styleId="FootnoteTextChar">
    <w:name w:val="Footnote Text Char"/>
    <w:basedOn w:val="DefaultParagraphFont"/>
    <w:link w:val="FootnoteText"/>
    <w:uiPriority w:val="15"/>
    <w:rsid w:val="00B45B03"/>
    <w:rPr>
      <w:rFonts w:ascii="Calibri" w:eastAsia="Times New Roman" w:hAnsi="Calibri" w:cs="Arial"/>
      <w:snapToGrid w:val="0"/>
      <w:sz w:val="16"/>
      <w:szCs w:val="16"/>
      <w:lang w:val="en-US"/>
    </w:rPr>
  </w:style>
  <w:style w:type="character" w:styleId="FootnoteReference">
    <w:name w:val="footnote reference"/>
    <w:basedOn w:val="DefaultParagraphFont"/>
    <w:uiPriority w:val="15"/>
    <w:rsid w:val="00B45B03"/>
    <w:rPr>
      <w:rFonts w:ascii="Calibri" w:hAnsi="Calibri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E79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E79D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914"/>
    <w:rPr>
      <w:rFonts w:ascii="Calibri" w:hAnsi="Calibri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5"/>
    <w:rsid w:val="00361C77"/>
    <w:rPr>
      <w:rFonts w:ascii="Arial" w:eastAsiaTheme="majorEastAsia" w:hAnsi="Arial" w:cstheme="majorBidi"/>
      <w:bCs/>
      <w:caps/>
      <w:color w:val="0069FF" w:themeColor="text2"/>
      <w:spacing w:val="-15"/>
      <w:sz w:val="44"/>
      <w:szCs w:val="19"/>
      <w:lang w:val="en-US"/>
    </w:rPr>
  </w:style>
  <w:style w:type="character" w:customStyle="1" w:styleId="Heading2Char">
    <w:name w:val="Heading 2 Char"/>
    <w:basedOn w:val="DefaultParagraphFont"/>
    <w:link w:val="Heading2"/>
    <w:uiPriority w:val="6"/>
    <w:rsid w:val="00095C62"/>
    <w:rPr>
      <w:rFonts w:ascii="Arial Bold" w:hAnsi="Arial Bold" w:cs="Arial"/>
      <w:b/>
      <w:caps/>
      <w:color w:val="0069FF" w:themeColor="text2"/>
      <w:spacing w:val="-4"/>
      <w:sz w:val="25"/>
    </w:rPr>
  </w:style>
  <w:style w:type="character" w:customStyle="1" w:styleId="Heading3Char">
    <w:name w:val="Heading 3 Char"/>
    <w:basedOn w:val="DefaultParagraphFont"/>
    <w:link w:val="Heading3"/>
    <w:uiPriority w:val="7"/>
    <w:rsid w:val="00095C62"/>
    <w:rPr>
      <w:rFonts w:ascii="Arial" w:hAnsi="Arial" w:cs="Arial"/>
      <w:b/>
      <w:color w:val="000000" w:themeColor="text1"/>
      <w:szCs w:val="19"/>
    </w:rPr>
  </w:style>
  <w:style w:type="character" w:customStyle="1" w:styleId="Heading4Char">
    <w:name w:val="Heading 4 Char"/>
    <w:basedOn w:val="DefaultParagraphFont"/>
    <w:link w:val="Heading4"/>
    <w:uiPriority w:val="7"/>
    <w:rsid w:val="00E80F07"/>
    <w:rPr>
      <w:rFonts w:ascii="Arial" w:hAnsi="Arial" w:cs="Arial"/>
      <w:i/>
      <w:color w:val="0069FF" w:themeColor="text2"/>
      <w:sz w:val="19"/>
      <w:szCs w:val="19"/>
    </w:rPr>
  </w:style>
  <w:style w:type="character" w:customStyle="1" w:styleId="Heading5Char">
    <w:name w:val="Heading 5 Char"/>
    <w:aliases w:val="Document Date Char"/>
    <w:basedOn w:val="DefaultParagraphFont"/>
    <w:link w:val="Heading5"/>
    <w:uiPriority w:val="4"/>
    <w:rsid w:val="00A43B82"/>
    <w:rPr>
      <w:rFonts w:ascii="Arial Black" w:hAnsi="Arial Black" w:cs="Arial"/>
      <w:color w:val="FFFFFF" w:themeColor="background1"/>
      <w:sz w:val="20"/>
      <w:szCs w:val="19"/>
    </w:rPr>
  </w:style>
  <w:style w:type="character" w:customStyle="1" w:styleId="Heading6Char">
    <w:name w:val="Heading 6 Char"/>
    <w:basedOn w:val="DefaultParagraphFont"/>
    <w:link w:val="Heading6"/>
    <w:semiHidden/>
    <w:rsid w:val="00515914"/>
    <w:rPr>
      <w:rFonts w:ascii="Calibri" w:hAnsi="Calibri" w:cs="Arial"/>
      <w:sz w:val="19"/>
      <w:szCs w:val="19"/>
    </w:rPr>
  </w:style>
  <w:style w:type="character" w:customStyle="1" w:styleId="Heading7Char">
    <w:name w:val="Heading 7 Char"/>
    <w:basedOn w:val="DefaultParagraphFont"/>
    <w:link w:val="Heading7"/>
    <w:uiPriority w:val="16"/>
    <w:semiHidden/>
    <w:rsid w:val="00C16D1D"/>
    <w:rPr>
      <w:rFonts w:ascii="Calibri" w:hAnsi="Calibri" w:cs="Arial"/>
      <w:b/>
      <w:i/>
      <w:color w:val="0069FF" w:themeColor="text2"/>
      <w:spacing w:val="-6"/>
      <w:sz w:val="18"/>
      <w:szCs w:val="19"/>
    </w:rPr>
  </w:style>
  <w:style w:type="paragraph" w:styleId="Subtitle">
    <w:name w:val="Subtitle"/>
    <w:aliases w:val="Dotted Line"/>
    <w:basedOn w:val="Normal"/>
    <w:next w:val="Normal"/>
    <w:link w:val="SubtitleChar"/>
    <w:semiHidden/>
    <w:rsid w:val="008358A7"/>
    <w:rPr>
      <w:b/>
      <w:color w:val="00A0AF"/>
    </w:rPr>
  </w:style>
  <w:style w:type="character" w:customStyle="1" w:styleId="SubtitleChar">
    <w:name w:val="Subtitle Char"/>
    <w:aliases w:val="Dotted Line Char"/>
    <w:basedOn w:val="DefaultParagraphFont"/>
    <w:link w:val="Subtitle"/>
    <w:semiHidden/>
    <w:rsid w:val="00C16D1D"/>
    <w:rPr>
      <w:rFonts w:ascii="Calibri" w:hAnsi="Calibri" w:cs="Arial"/>
      <w:b/>
      <w:color w:val="00A0AF"/>
      <w:sz w:val="19"/>
      <w:szCs w:val="19"/>
    </w:rPr>
  </w:style>
  <w:style w:type="character" w:styleId="SubtleEmphasis">
    <w:name w:val="Subtle Emphasis"/>
    <w:aliases w:val="Status Green"/>
    <w:uiPriority w:val="24"/>
    <w:qFormat/>
    <w:rsid w:val="00822695"/>
    <w:rPr>
      <w:rFonts w:ascii="Calibri" w:hAnsi="Calibri"/>
      <w:color w:val="7AC143"/>
      <w:sz w:val="48"/>
      <w:szCs w:val="48"/>
    </w:rPr>
  </w:style>
  <w:style w:type="character" w:styleId="Emphasis">
    <w:name w:val="Emphasis"/>
    <w:aliases w:val="Status Orange"/>
    <w:basedOn w:val="SubtleEmphasis"/>
    <w:uiPriority w:val="20"/>
    <w:qFormat/>
    <w:rsid w:val="00822695"/>
    <w:rPr>
      <w:rFonts w:ascii="Calibri" w:hAnsi="Calibri"/>
      <w:color w:val="F7941E"/>
      <w:sz w:val="48"/>
      <w:szCs w:val="48"/>
    </w:rPr>
  </w:style>
  <w:style w:type="character" w:styleId="IntenseEmphasis">
    <w:name w:val="Intense Emphasis"/>
    <w:aliases w:val="Status Red"/>
    <w:basedOn w:val="SubtleEmphasis"/>
    <w:uiPriority w:val="26"/>
    <w:qFormat/>
    <w:rsid w:val="00822695"/>
    <w:rPr>
      <w:rFonts w:ascii="Calibri" w:hAnsi="Calibri"/>
      <w:color w:val="ED1C24"/>
      <w:sz w:val="48"/>
      <w:szCs w:val="48"/>
    </w:rPr>
  </w:style>
  <w:style w:type="paragraph" w:styleId="NoSpacing">
    <w:name w:val="No Spacing"/>
    <w:uiPriority w:val="15"/>
    <w:semiHidden/>
    <w:rsid w:val="00B45B03"/>
    <w:rPr>
      <w:rFonts w:ascii="Calibri" w:eastAsia="Times New Roman" w:hAnsi="Calibri" w:cs="Arial"/>
      <w:snapToGrid w:val="0"/>
      <w:sz w:val="16"/>
      <w:szCs w:val="1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515914"/>
    <w:rPr>
      <w:rFonts w:ascii="Calibri" w:hAnsi="Calibri" w:cs="Arial"/>
      <w:sz w:val="19"/>
      <w:szCs w:val="19"/>
    </w:rPr>
  </w:style>
  <w:style w:type="paragraph" w:styleId="BodyText">
    <w:name w:val="Body Text"/>
    <w:basedOn w:val="Normal"/>
    <w:link w:val="BodyTextChar"/>
    <w:semiHidden/>
    <w:rsid w:val="00C8312C"/>
  </w:style>
  <w:style w:type="character" w:customStyle="1" w:styleId="BodyTextChar">
    <w:name w:val="Body Text Char"/>
    <w:basedOn w:val="DefaultParagraphFont"/>
    <w:link w:val="BodyText"/>
    <w:semiHidden/>
    <w:rsid w:val="00515914"/>
    <w:rPr>
      <w:rFonts w:ascii="Calibri" w:hAnsi="Calibri" w:cs="Arial"/>
      <w:sz w:val="19"/>
      <w:szCs w:val="19"/>
    </w:rPr>
  </w:style>
  <w:style w:type="paragraph" w:styleId="ListBullet">
    <w:name w:val="List Bullet"/>
    <w:aliases w:val="Bullets 1"/>
    <w:basedOn w:val="ListParagraph"/>
    <w:uiPriority w:val="8"/>
    <w:qFormat/>
    <w:rsid w:val="006B2384"/>
    <w:pPr>
      <w:numPr>
        <w:numId w:val="10"/>
      </w:numPr>
      <w:spacing w:before="60" w:after="60"/>
      <w:contextualSpacing w:val="0"/>
    </w:pPr>
  </w:style>
  <w:style w:type="numbering" w:customStyle="1" w:styleId="Numbers">
    <w:name w:val="Numbers"/>
    <w:uiPriority w:val="99"/>
    <w:rsid w:val="00E12701"/>
    <w:pPr>
      <w:numPr>
        <w:numId w:val="9"/>
      </w:numPr>
    </w:pPr>
  </w:style>
  <w:style w:type="paragraph" w:styleId="TOCHeading">
    <w:name w:val="TOC Heading"/>
    <w:aliases w:val="Content Heading"/>
    <w:basedOn w:val="Heading1"/>
    <w:next w:val="Normal"/>
    <w:uiPriority w:val="27"/>
    <w:semiHidden/>
    <w:rsid w:val="00EE6466"/>
    <w:pPr>
      <w:outlineLvl w:val="9"/>
    </w:pPr>
    <w:rPr>
      <w:bCs w:val="0"/>
      <w:color w:val="004EBF" w:themeColor="accent1" w:themeShade="BF"/>
    </w:rPr>
  </w:style>
  <w:style w:type="paragraph" w:styleId="TOC2">
    <w:name w:val="toc 2"/>
    <w:aliases w:val="Contents 2"/>
    <w:basedOn w:val="Heading3"/>
    <w:next w:val="Normal"/>
    <w:uiPriority w:val="39"/>
    <w:qFormat/>
    <w:rsid w:val="002C3244"/>
    <w:pPr>
      <w:tabs>
        <w:tab w:val="right" w:pos="9628"/>
      </w:tabs>
      <w:spacing w:before="120" w:after="100"/>
      <w:ind w:left="284"/>
    </w:pPr>
    <w:rPr>
      <w:noProof/>
      <w:szCs w:val="24"/>
    </w:rPr>
  </w:style>
  <w:style w:type="paragraph" w:styleId="TOC3">
    <w:name w:val="toc 3"/>
    <w:aliases w:val="Contents 3"/>
    <w:basedOn w:val="Normal"/>
    <w:next w:val="Normal"/>
    <w:uiPriority w:val="39"/>
    <w:qFormat/>
    <w:rsid w:val="002C3244"/>
    <w:pPr>
      <w:tabs>
        <w:tab w:val="right" w:pos="9628"/>
      </w:tabs>
      <w:spacing w:after="100"/>
      <w:ind w:left="567"/>
    </w:pPr>
    <w:rPr>
      <w:noProof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8B77D9"/>
    <w:rPr>
      <w:b/>
      <w:color w:val="0069FF" w:themeColor="hyperlink"/>
      <w:u w:val="single" w:color="004EBF" w:themeColor="text2" w:themeShade="BF"/>
    </w:rPr>
  </w:style>
  <w:style w:type="paragraph" w:customStyle="1" w:styleId="DocumentSubheading">
    <w:name w:val="Document Subheading"/>
    <w:basedOn w:val="DocumentHeading"/>
    <w:link w:val="DocumentSubheadingChar"/>
    <w:uiPriority w:val="1"/>
    <w:qFormat/>
    <w:rsid w:val="0015632F"/>
    <w:pPr>
      <w:spacing w:before="0"/>
    </w:pPr>
    <w:rPr>
      <w:rFonts w:ascii="Arial" w:hAnsi="Arial"/>
    </w:rPr>
  </w:style>
  <w:style w:type="paragraph" w:customStyle="1" w:styleId="DocumentHeading">
    <w:name w:val="Document Heading"/>
    <w:basedOn w:val="Normal"/>
    <w:next w:val="DocumentSubheading"/>
    <w:link w:val="DocumentHeadingChar"/>
    <w:uiPriority w:val="1"/>
    <w:qFormat/>
    <w:rsid w:val="0015632F"/>
    <w:pPr>
      <w:suppressAutoHyphens/>
      <w:spacing w:after="0" w:line="680" w:lineRule="exact"/>
    </w:pPr>
    <w:rPr>
      <w:rFonts w:ascii="Arial Black" w:hAnsi="Arial Black"/>
      <w:caps/>
      <w:color w:val="0069FF" w:themeColor="text2"/>
      <w:spacing w:val="-30"/>
      <w:sz w:val="68"/>
      <w:szCs w:val="68"/>
    </w:rPr>
  </w:style>
  <w:style w:type="character" w:customStyle="1" w:styleId="DocumentSubheadingChar">
    <w:name w:val="Document Subheading Char"/>
    <w:basedOn w:val="Heading2Char"/>
    <w:link w:val="DocumentSubheading"/>
    <w:uiPriority w:val="1"/>
    <w:rsid w:val="0015632F"/>
    <w:rPr>
      <w:rFonts w:ascii="Arial" w:hAnsi="Arial" w:cs="Arial"/>
      <w:b w:val="0"/>
      <w:caps/>
      <w:color w:val="0069FF" w:themeColor="text2"/>
      <w:spacing w:val="-30"/>
      <w:sz w:val="68"/>
      <w:szCs w:val="68"/>
    </w:rPr>
  </w:style>
  <w:style w:type="paragraph" w:styleId="TOC1">
    <w:name w:val="toc 1"/>
    <w:aliases w:val="Contents 1"/>
    <w:basedOn w:val="Heading2"/>
    <w:next w:val="Normal"/>
    <w:uiPriority w:val="39"/>
    <w:qFormat/>
    <w:rsid w:val="002C3244"/>
    <w:pPr>
      <w:tabs>
        <w:tab w:val="right" w:pos="9628"/>
      </w:tabs>
      <w:spacing w:after="100"/>
    </w:pPr>
    <w:rPr>
      <w:noProof/>
      <w:spacing w:val="-6"/>
    </w:rPr>
  </w:style>
  <w:style w:type="character" w:customStyle="1" w:styleId="DocumentHeadingChar">
    <w:name w:val="Document Heading Char"/>
    <w:basedOn w:val="Heading2Char"/>
    <w:link w:val="DocumentHeading"/>
    <w:uiPriority w:val="1"/>
    <w:rsid w:val="0015632F"/>
    <w:rPr>
      <w:rFonts w:ascii="Arial Black" w:hAnsi="Arial Black" w:cs="Arial"/>
      <w:b w:val="0"/>
      <w:caps/>
      <w:color w:val="0069FF" w:themeColor="text2"/>
      <w:spacing w:val="-30"/>
      <w:sz w:val="68"/>
      <w:szCs w:val="68"/>
    </w:rPr>
  </w:style>
  <w:style w:type="paragraph" w:styleId="BodyTextIndent2">
    <w:name w:val="Body Text Indent 2"/>
    <w:basedOn w:val="Normal"/>
    <w:link w:val="BodyTextIndent2Char"/>
    <w:semiHidden/>
    <w:rsid w:val="00434AD4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515914"/>
    <w:rPr>
      <w:rFonts w:ascii="Calibri" w:hAnsi="Calibri" w:cs="Arial"/>
      <w:sz w:val="19"/>
      <w:szCs w:val="19"/>
    </w:rPr>
  </w:style>
  <w:style w:type="paragraph" w:styleId="ListContinue3">
    <w:name w:val="List Continue 3"/>
    <w:basedOn w:val="Normal"/>
    <w:semiHidden/>
    <w:rsid w:val="00434AD4"/>
    <w:pPr>
      <w:ind w:left="849"/>
      <w:contextualSpacing/>
    </w:pPr>
  </w:style>
  <w:style w:type="paragraph" w:styleId="TOC4">
    <w:name w:val="toc 4"/>
    <w:basedOn w:val="Normal"/>
    <w:next w:val="Normal"/>
    <w:autoRedefine/>
    <w:semiHidden/>
    <w:rsid w:val="00434AD4"/>
    <w:pPr>
      <w:spacing w:after="100"/>
      <w:ind w:left="570"/>
    </w:pPr>
  </w:style>
  <w:style w:type="paragraph" w:styleId="TOAHeading">
    <w:name w:val="toa heading"/>
    <w:basedOn w:val="Normal"/>
    <w:next w:val="Normal"/>
    <w:semiHidden/>
    <w:rsid w:val="00434AD4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434AD4"/>
    <w:pPr>
      <w:spacing w:after="100"/>
      <w:ind w:left="1330"/>
    </w:pPr>
  </w:style>
  <w:style w:type="paragraph" w:styleId="TOC7">
    <w:name w:val="toc 7"/>
    <w:basedOn w:val="Normal"/>
    <w:next w:val="Normal"/>
    <w:autoRedefine/>
    <w:semiHidden/>
    <w:rsid w:val="00434AD4"/>
    <w:pPr>
      <w:spacing w:after="100"/>
      <w:ind w:left="1140"/>
    </w:pPr>
  </w:style>
  <w:style w:type="paragraph" w:styleId="TOC6">
    <w:name w:val="toc 6"/>
    <w:basedOn w:val="Normal"/>
    <w:next w:val="Normal"/>
    <w:autoRedefine/>
    <w:semiHidden/>
    <w:rsid w:val="00434AD4"/>
    <w:pPr>
      <w:spacing w:after="100"/>
      <w:ind w:left="950"/>
    </w:pPr>
  </w:style>
  <w:style w:type="table" w:customStyle="1" w:styleId="ENZTableStyle">
    <w:name w:val="ENZ Table Style"/>
    <w:basedOn w:val="TableNormal"/>
    <w:uiPriority w:val="99"/>
    <w:qFormat/>
    <w:rsid w:val="00EE1E64"/>
    <w:pPr>
      <w:spacing w:before="60" w:after="60"/>
    </w:pPr>
    <w:rPr>
      <w:rFonts w:ascii="Calibri" w:hAnsi="Calibri"/>
      <w:color w:val="000000" w:themeColor="text1"/>
      <w:sz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108" w:type="dxa"/>
        <w:bottom w:w="74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60" w:afterAutospacing="0" w:line="276" w:lineRule="auto"/>
      </w:pPr>
      <w:rPr>
        <w:rFonts w:ascii="Calibri" w:hAnsi="Calibri"/>
        <w:b/>
        <w:i w:val="0"/>
        <w:caps w:val="0"/>
        <w:smallCaps w:val="0"/>
        <w:color w:val="FFFFFF" w:themeColor="background1"/>
        <w:sz w:val="21"/>
      </w:rPr>
      <w:tblPr/>
      <w:tcPr>
        <w:tcBorders>
          <w:top w:val="single" w:sz="4" w:space="0" w:color="0069FF" w:themeColor="text2"/>
          <w:left w:val="single" w:sz="4" w:space="0" w:color="0069FF" w:themeColor="text2"/>
          <w:bottom w:val="single" w:sz="4" w:space="0" w:color="0069FF" w:themeColor="text2"/>
          <w:right w:val="single" w:sz="4" w:space="0" w:color="0069FF" w:themeColor="text2"/>
          <w:insideH w:val="nil"/>
        </w:tcBorders>
        <w:shd w:val="clear" w:color="auto" w:fill="0069FF" w:themeFill="text2"/>
      </w:tcPr>
    </w:tblStylePr>
    <w:tblStylePr w:type="lastRow">
      <w:rPr>
        <w:b/>
        <w:caps w:val="0"/>
        <w:smallCaps w:val="0"/>
        <w:color w:val="000000" w:themeColor="text1"/>
      </w:rPr>
      <w:tblPr/>
      <w:tcPr>
        <w:tcBorders>
          <w:top w:val="nil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wordWrap/>
      </w:pPr>
      <w:rPr>
        <w:b/>
        <w:caps w:val="0"/>
        <w:smallCaps w:val="0"/>
        <w:color w:val="000000" w:themeColor="text1"/>
      </w:rPr>
      <w:tblPr/>
      <w:tcPr>
        <w:tcBorders>
          <w:left w:val="single" w:sz="4" w:space="0" w:color="000000" w:themeColor="text1"/>
          <w:right w:val="nil"/>
        </w:tcBorders>
        <w:shd w:val="clear" w:color="auto" w:fill="auto"/>
      </w:tcPr>
    </w:tblStylePr>
    <w:tblStylePr w:type="lastCol">
      <w:rPr>
        <w:rFonts w:asciiTheme="minorHAnsi" w:hAnsiTheme="minorHAnsi"/>
        <w:b/>
        <w:i w:val="0"/>
        <w:caps w:val="0"/>
        <w:smallCaps w:val="0"/>
        <w:color w:val="000000" w:themeColor="text1"/>
      </w:rPr>
      <w:tblPr/>
      <w:tcPr>
        <w:tcBorders>
          <w:right w:val="single" w:sz="4" w:space="0" w:color="000000" w:themeColor="text1"/>
        </w:tcBorders>
        <w:shd w:val="clear" w:color="auto" w:fill="auto"/>
      </w:tcPr>
    </w:tblStylePr>
    <w:tblStylePr w:type="band1Horz">
      <w:pPr>
        <w:wordWrap/>
        <w:spacing w:beforeLines="0" w:afterLines="0" w:line="276" w:lineRule="auto"/>
      </w:pPr>
      <w:rPr>
        <w:rFonts w:ascii="Calibri" w:hAnsi="Calibri"/>
        <w:color w:val="000000" w:themeColor="text1"/>
        <w:sz w:val="21"/>
      </w:rPr>
      <w:tblPr/>
      <w:tcPr>
        <w:tcBorders>
          <w:bottom w:val="single" w:sz="4" w:space="0" w:color="000000" w:themeColor="text1"/>
        </w:tcBorders>
        <w:shd w:val="clear" w:color="auto" w:fill="auto"/>
      </w:tcPr>
    </w:tblStylePr>
    <w:tblStylePr w:type="band2Horz">
      <w:pPr>
        <w:wordWrap/>
        <w:spacing w:beforeLines="0" w:afterLines="0" w:line="276" w:lineRule="auto"/>
      </w:pPr>
      <w:rPr>
        <w:rFonts w:ascii="Calibri" w:hAnsi="Calibri"/>
        <w:color w:val="000000" w:themeColor="text1"/>
        <w:sz w:val="21"/>
      </w:rPr>
      <w:tblPr/>
      <w:tcPr>
        <w:tcBorders>
          <w:bottom w:val="single" w:sz="4" w:space="0" w:color="000000" w:themeColor="text1"/>
        </w:tcBorders>
        <w:shd w:val="clear" w:color="auto" w:fill="auto"/>
      </w:tcPr>
    </w:tblStylePr>
  </w:style>
  <w:style w:type="paragraph" w:styleId="BodyText2">
    <w:name w:val="Body Text 2"/>
    <w:aliases w:val="Table Body Text"/>
    <w:link w:val="BodyText2Char"/>
    <w:uiPriority w:val="18"/>
    <w:qFormat/>
    <w:rsid w:val="00EE1E64"/>
    <w:pPr>
      <w:spacing w:after="60"/>
    </w:pPr>
    <w:rPr>
      <w:rFonts w:ascii="Calibri" w:hAnsi="Calibri" w:cs="Arial"/>
      <w:color w:val="000000" w:themeColor="text1"/>
      <w:sz w:val="21"/>
      <w:szCs w:val="19"/>
    </w:rPr>
  </w:style>
  <w:style w:type="character" w:customStyle="1" w:styleId="BodyText2Char">
    <w:name w:val="Body Text 2 Char"/>
    <w:aliases w:val="Table Body Text Char"/>
    <w:basedOn w:val="DefaultParagraphFont"/>
    <w:link w:val="BodyText2"/>
    <w:uiPriority w:val="18"/>
    <w:rsid w:val="00EE1E64"/>
    <w:rPr>
      <w:rFonts w:ascii="Calibri" w:hAnsi="Calibri" w:cs="Arial"/>
      <w:color w:val="000000" w:themeColor="text1"/>
      <w:sz w:val="21"/>
      <w:szCs w:val="19"/>
    </w:rPr>
  </w:style>
  <w:style w:type="paragraph" w:styleId="ListNumber2">
    <w:name w:val="List Number 2"/>
    <w:aliases w:val="Numbers 2"/>
    <w:basedOn w:val="ListParagraph"/>
    <w:uiPriority w:val="12"/>
    <w:qFormat/>
    <w:rsid w:val="00960E01"/>
    <w:pPr>
      <w:numPr>
        <w:ilvl w:val="1"/>
        <w:numId w:val="15"/>
      </w:numPr>
      <w:spacing w:before="60" w:after="60" w:line="276" w:lineRule="auto"/>
      <w:contextualSpacing w:val="0"/>
    </w:pPr>
  </w:style>
  <w:style w:type="paragraph" w:styleId="ListNumber3">
    <w:name w:val="List Number 3"/>
    <w:aliases w:val="Numbers 3"/>
    <w:basedOn w:val="ListParagraph"/>
    <w:autoRedefine/>
    <w:uiPriority w:val="12"/>
    <w:qFormat/>
    <w:rsid w:val="00960E01"/>
    <w:pPr>
      <w:numPr>
        <w:ilvl w:val="2"/>
        <w:numId w:val="15"/>
      </w:numPr>
      <w:spacing w:before="60" w:after="60" w:line="276" w:lineRule="auto"/>
      <w:contextualSpacing w:val="0"/>
    </w:pPr>
  </w:style>
  <w:style w:type="paragraph" w:styleId="ListNumber">
    <w:name w:val="List Number"/>
    <w:aliases w:val="Numbers 1"/>
    <w:basedOn w:val="ListParagraph"/>
    <w:next w:val="ListContinue"/>
    <w:link w:val="ListNumberChar"/>
    <w:uiPriority w:val="11"/>
    <w:qFormat/>
    <w:rsid w:val="00960E01"/>
    <w:pPr>
      <w:numPr>
        <w:numId w:val="15"/>
      </w:numPr>
      <w:spacing w:after="60" w:line="276" w:lineRule="auto"/>
      <w:contextualSpacing w:val="0"/>
    </w:pPr>
  </w:style>
  <w:style w:type="table" w:styleId="ColourfulListAccent3">
    <w:name w:val="Colorful List Accent 3"/>
    <w:basedOn w:val="TableNormal"/>
    <w:rsid w:val="00C649A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4CC" w:themeFill="accent4" w:themeFillShade="CC"/>
      </w:tcPr>
    </w:tblStylePr>
    <w:tblStylePr w:type="lastRow">
      <w:rPr>
        <w:b/>
        <w:bCs/>
        <w:color w:val="0054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7F7" w:themeFill="accent3" w:themeFillTint="3F"/>
      </w:tcPr>
    </w:tblStylePr>
    <w:tblStylePr w:type="band1Horz">
      <w:tblPr/>
      <w:tcPr>
        <w:shd w:val="clear" w:color="auto" w:fill="F7F8F9" w:themeFill="accent3" w:themeFillTint="33"/>
      </w:tcPr>
    </w:tblStylePr>
  </w:style>
  <w:style w:type="paragraph" w:styleId="BodyText3">
    <w:name w:val="Body Text 3"/>
    <w:aliases w:val="Pull Out Quote"/>
    <w:basedOn w:val="Normal"/>
    <w:link w:val="BodyText3Char"/>
    <w:uiPriority w:val="14"/>
    <w:rsid w:val="00A96F5E"/>
    <w:rPr>
      <w:b/>
      <w:i/>
      <w:color w:val="0069FF" w:themeColor="text2"/>
    </w:rPr>
  </w:style>
  <w:style w:type="character" w:customStyle="1" w:styleId="BodyText3Char">
    <w:name w:val="Body Text 3 Char"/>
    <w:aliases w:val="Pull Out Quote Char"/>
    <w:basedOn w:val="DefaultParagraphFont"/>
    <w:link w:val="BodyText3"/>
    <w:uiPriority w:val="14"/>
    <w:rsid w:val="009202F4"/>
    <w:rPr>
      <w:rFonts w:ascii="Calibri" w:hAnsi="Calibri" w:cs="Arial"/>
      <w:b/>
      <w:i/>
      <w:color w:val="0069FF" w:themeColor="text2"/>
      <w:sz w:val="19"/>
      <w:szCs w:val="19"/>
    </w:rPr>
  </w:style>
  <w:style w:type="paragraph" w:styleId="NormalWeb">
    <w:name w:val="Normal (Web)"/>
    <w:basedOn w:val="Normal"/>
    <w:uiPriority w:val="99"/>
    <w:semiHidden/>
    <w:rsid w:val="00A96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Caption">
    <w:name w:val="caption"/>
    <w:basedOn w:val="Normal"/>
    <w:next w:val="Normal"/>
    <w:uiPriority w:val="13"/>
    <w:qFormat/>
    <w:rsid w:val="00093555"/>
    <w:rPr>
      <w:i/>
      <w:color w:val="0069FF" w:themeColor="text2"/>
      <w:sz w:val="18"/>
    </w:rPr>
  </w:style>
  <w:style w:type="table" w:styleId="TableGrid">
    <w:name w:val="Table Grid"/>
    <w:basedOn w:val="TableNormal"/>
    <w:uiPriority w:val="59"/>
    <w:rsid w:val="009A1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2">
    <w:name w:val="List Bullet 2"/>
    <w:aliases w:val="Bullets 2"/>
    <w:basedOn w:val="ListBullet"/>
    <w:uiPriority w:val="9"/>
    <w:qFormat/>
    <w:rsid w:val="00960E01"/>
    <w:pPr>
      <w:numPr>
        <w:ilvl w:val="1"/>
      </w:numPr>
      <w:spacing w:line="276" w:lineRule="auto"/>
    </w:pPr>
  </w:style>
  <w:style w:type="paragraph" w:styleId="ListBullet3">
    <w:name w:val="List Bullet 3"/>
    <w:aliases w:val="Bullets 3"/>
    <w:basedOn w:val="ListBullet"/>
    <w:uiPriority w:val="10"/>
    <w:qFormat/>
    <w:rsid w:val="00960E01"/>
    <w:pPr>
      <w:numPr>
        <w:ilvl w:val="2"/>
      </w:numPr>
      <w:spacing w:line="276" w:lineRule="auto"/>
      <w:ind w:left="1071" w:hanging="357"/>
    </w:pPr>
  </w:style>
  <w:style w:type="paragraph" w:styleId="ListBullet4">
    <w:name w:val="List Bullet 4"/>
    <w:basedOn w:val="Normal"/>
    <w:semiHidden/>
    <w:rsid w:val="00A9423F"/>
    <w:pPr>
      <w:numPr>
        <w:numId w:val="1"/>
      </w:numPr>
      <w:contextualSpacing/>
    </w:pPr>
  </w:style>
  <w:style w:type="paragraph" w:styleId="ListBullet5">
    <w:name w:val="List Bullet 5"/>
    <w:basedOn w:val="Normal"/>
    <w:semiHidden/>
    <w:rsid w:val="00A9423F"/>
    <w:pPr>
      <w:numPr>
        <w:numId w:val="2"/>
      </w:numPr>
      <w:contextualSpacing/>
    </w:pPr>
  </w:style>
  <w:style w:type="character" w:customStyle="1" w:styleId="Highlight">
    <w:name w:val="Highlight"/>
    <w:basedOn w:val="HTMLAcronym"/>
    <w:uiPriority w:val="2"/>
    <w:rsid w:val="003E0755"/>
    <w:rPr>
      <w:color w:val="75787B" w:themeColor="background2"/>
    </w:rPr>
  </w:style>
  <w:style w:type="paragraph" w:customStyle="1" w:styleId="TableBullets1">
    <w:name w:val="Table Bullets 1"/>
    <w:basedOn w:val="BodyText2"/>
    <w:link w:val="TableBullets1Char"/>
    <w:uiPriority w:val="19"/>
    <w:qFormat/>
    <w:rsid w:val="00FA5CDF"/>
    <w:pPr>
      <w:numPr>
        <w:numId w:val="3"/>
      </w:numPr>
    </w:pPr>
  </w:style>
  <w:style w:type="character" w:styleId="HTMLAcronym">
    <w:name w:val="HTML Acronym"/>
    <w:basedOn w:val="DefaultParagraphFont"/>
    <w:semiHidden/>
    <w:rsid w:val="007E47F5"/>
  </w:style>
  <w:style w:type="paragraph" w:customStyle="1" w:styleId="TableBullets2">
    <w:name w:val="Table Bullets 2"/>
    <w:basedOn w:val="TableBullets1"/>
    <w:link w:val="TableBullets2Char"/>
    <w:uiPriority w:val="20"/>
    <w:qFormat/>
    <w:rsid w:val="008F698D"/>
    <w:pPr>
      <w:numPr>
        <w:ilvl w:val="1"/>
      </w:numPr>
    </w:pPr>
  </w:style>
  <w:style w:type="character" w:customStyle="1" w:styleId="TableBullets1Char">
    <w:name w:val="Table Bullets 1 Char"/>
    <w:basedOn w:val="BodyText2Char"/>
    <w:link w:val="TableBullets1"/>
    <w:uiPriority w:val="19"/>
    <w:rsid w:val="00FA5CDF"/>
    <w:rPr>
      <w:rFonts w:ascii="Calibri" w:hAnsi="Calibri" w:cs="Arial"/>
      <w:color w:val="000000" w:themeColor="text1"/>
      <w:sz w:val="21"/>
      <w:szCs w:val="19"/>
    </w:rPr>
  </w:style>
  <w:style w:type="paragraph" w:customStyle="1" w:styleId="TableBullets3">
    <w:name w:val="Table Bullets 3"/>
    <w:basedOn w:val="TableBullets1"/>
    <w:link w:val="TableBullets3Char"/>
    <w:uiPriority w:val="21"/>
    <w:qFormat/>
    <w:rsid w:val="008F698D"/>
    <w:pPr>
      <w:numPr>
        <w:ilvl w:val="2"/>
      </w:numPr>
    </w:pPr>
  </w:style>
  <w:style w:type="character" w:customStyle="1" w:styleId="TableBullets2Char">
    <w:name w:val="Table Bullets 2 Char"/>
    <w:basedOn w:val="TableBullets1Char"/>
    <w:link w:val="TableBullets2"/>
    <w:uiPriority w:val="20"/>
    <w:rsid w:val="008F698D"/>
    <w:rPr>
      <w:rFonts w:ascii="Calibri" w:hAnsi="Calibri" w:cs="Arial"/>
      <w:color w:val="000000" w:themeColor="text1"/>
      <w:sz w:val="21"/>
      <w:szCs w:val="19"/>
    </w:rPr>
  </w:style>
  <w:style w:type="paragraph" w:customStyle="1" w:styleId="TableNumbers1">
    <w:name w:val="Table Numbers 1"/>
    <w:basedOn w:val="BodyText2"/>
    <w:link w:val="TableNumbers1Char"/>
    <w:uiPriority w:val="22"/>
    <w:qFormat/>
    <w:rsid w:val="00FA5CDF"/>
    <w:pPr>
      <w:numPr>
        <w:numId w:val="8"/>
      </w:numPr>
    </w:pPr>
    <w:rPr>
      <w:szCs w:val="17"/>
    </w:rPr>
  </w:style>
  <w:style w:type="character" w:customStyle="1" w:styleId="TableBullets3Char">
    <w:name w:val="Table Bullets 3 Char"/>
    <w:basedOn w:val="TableBullets2Char"/>
    <w:link w:val="TableBullets3"/>
    <w:uiPriority w:val="21"/>
    <w:rsid w:val="008F698D"/>
    <w:rPr>
      <w:rFonts w:ascii="Calibri" w:hAnsi="Calibri" w:cs="Arial"/>
      <w:color w:val="000000" w:themeColor="text1"/>
      <w:sz w:val="21"/>
      <w:szCs w:val="19"/>
    </w:rPr>
  </w:style>
  <w:style w:type="paragraph" w:customStyle="1" w:styleId="TableNumbers2">
    <w:name w:val="Table Numbers 2"/>
    <w:basedOn w:val="TableNumbers1"/>
    <w:link w:val="TableNumbers2Char"/>
    <w:uiPriority w:val="23"/>
    <w:qFormat/>
    <w:rsid w:val="008F698D"/>
    <w:pPr>
      <w:numPr>
        <w:ilvl w:val="1"/>
      </w:numPr>
    </w:pPr>
  </w:style>
  <w:style w:type="character" w:customStyle="1" w:styleId="ListParagraphChar">
    <w:name w:val="List Paragraph Char"/>
    <w:basedOn w:val="DefaultParagraphFont"/>
    <w:link w:val="ListParagraph"/>
    <w:uiPriority w:val="10"/>
    <w:rsid w:val="00D004D2"/>
    <w:rPr>
      <w:rFonts w:ascii="Calibri" w:hAnsi="Calibri" w:cs="Arial"/>
      <w:sz w:val="19"/>
      <w:szCs w:val="19"/>
    </w:rPr>
  </w:style>
  <w:style w:type="character" w:customStyle="1" w:styleId="TableNumbers1Char">
    <w:name w:val="Table Numbers 1 Char"/>
    <w:basedOn w:val="ListParagraphChar"/>
    <w:link w:val="TableNumbers1"/>
    <w:uiPriority w:val="22"/>
    <w:rsid w:val="00FA5CDF"/>
    <w:rPr>
      <w:rFonts w:ascii="Calibri" w:hAnsi="Calibri" w:cs="Arial"/>
      <w:color w:val="000000" w:themeColor="text1"/>
      <w:sz w:val="21"/>
      <w:szCs w:val="17"/>
    </w:rPr>
  </w:style>
  <w:style w:type="character" w:customStyle="1" w:styleId="TableNumbers2Char">
    <w:name w:val="Table Numbers 2 Char"/>
    <w:basedOn w:val="BodyText2Char"/>
    <w:link w:val="TableNumbers2"/>
    <w:uiPriority w:val="23"/>
    <w:rsid w:val="008F698D"/>
    <w:rPr>
      <w:rFonts w:ascii="Calibri" w:hAnsi="Calibri" w:cs="Arial"/>
      <w:color w:val="000000" w:themeColor="text1"/>
      <w:sz w:val="21"/>
      <w:szCs w:val="17"/>
    </w:rPr>
  </w:style>
  <w:style w:type="paragraph" w:styleId="ListContinue">
    <w:name w:val="List Continue"/>
    <w:basedOn w:val="ListNumber"/>
    <w:link w:val="ListContinueChar"/>
    <w:uiPriority w:val="11"/>
    <w:semiHidden/>
    <w:rsid w:val="00413778"/>
  </w:style>
  <w:style w:type="paragraph" w:styleId="ListContinue2">
    <w:name w:val="List Continue 2"/>
    <w:basedOn w:val="Normal"/>
    <w:semiHidden/>
    <w:rsid w:val="001A2417"/>
    <w:pPr>
      <w:ind w:left="227" w:firstLine="227"/>
      <w:contextualSpacing/>
    </w:pPr>
  </w:style>
  <w:style w:type="numbering" w:customStyle="1" w:styleId="Bullets">
    <w:name w:val="Bullets"/>
    <w:uiPriority w:val="99"/>
    <w:rsid w:val="00CA0787"/>
  </w:style>
  <w:style w:type="character" w:customStyle="1" w:styleId="ListNumberChar">
    <w:name w:val="List Number Char"/>
    <w:aliases w:val="Numbers 1 Char"/>
    <w:basedOn w:val="DefaultParagraphFont"/>
    <w:link w:val="ListNumber"/>
    <w:uiPriority w:val="11"/>
    <w:rsid w:val="00960E01"/>
    <w:rPr>
      <w:rFonts w:ascii="Calibri" w:hAnsi="Calibri" w:cs="Arial"/>
      <w:szCs w:val="19"/>
    </w:rPr>
  </w:style>
  <w:style w:type="numbering" w:customStyle="1" w:styleId="Bullets1">
    <w:name w:val="Bullets1"/>
    <w:next w:val="Bullets"/>
    <w:uiPriority w:val="99"/>
    <w:rsid w:val="00AD45B3"/>
    <w:pPr>
      <w:numPr>
        <w:numId w:val="10"/>
      </w:numPr>
    </w:pPr>
  </w:style>
  <w:style w:type="table" w:customStyle="1" w:styleId="ColorfulGrid1">
    <w:name w:val="Colorful Grid1"/>
    <w:basedOn w:val="TableNormal"/>
    <w:rsid w:val="005847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rsid w:val="005847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1FF" w:themeFill="accent1" w:themeFillTint="33"/>
    </w:tcPr>
    <w:tblStylePr w:type="firstRow">
      <w:rPr>
        <w:b/>
        <w:bCs/>
      </w:rPr>
      <w:tblPr/>
      <w:tcPr>
        <w:shd w:val="clear" w:color="auto" w:fill="99C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C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EB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EBF" w:themeFill="accent1" w:themeFillShade="BF"/>
      </w:tcPr>
    </w:tblStylePr>
    <w:tblStylePr w:type="band1Vert">
      <w:tblPr/>
      <w:tcPr>
        <w:shd w:val="clear" w:color="auto" w:fill="80B4FF" w:themeFill="accent1" w:themeFillTint="7F"/>
      </w:tcPr>
    </w:tblStylePr>
    <w:tblStylePr w:type="band1Horz">
      <w:tblPr/>
      <w:tcPr>
        <w:shd w:val="clear" w:color="auto" w:fill="80B4FF" w:themeFill="accent1" w:themeFillTint="7F"/>
      </w:tcPr>
    </w:tblStylePr>
  </w:style>
  <w:style w:type="paragraph" w:customStyle="1" w:styleId="TableNumbers3">
    <w:name w:val="Table Numbers 3"/>
    <w:basedOn w:val="TableNumbers1"/>
    <w:link w:val="TableNumbers3Char"/>
    <w:uiPriority w:val="23"/>
    <w:qFormat/>
    <w:rsid w:val="008F698D"/>
    <w:pPr>
      <w:numPr>
        <w:ilvl w:val="2"/>
      </w:numPr>
    </w:pPr>
  </w:style>
  <w:style w:type="character" w:customStyle="1" w:styleId="TableNumbers3Char">
    <w:name w:val="Table Numbers 3 Char"/>
    <w:basedOn w:val="DefaultParagraphFont"/>
    <w:link w:val="TableNumbers3"/>
    <w:uiPriority w:val="23"/>
    <w:rsid w:val="008F698D"/>
    <w:rPr>
      <w:rFonts w:ascii="Calibri" w:hAnsi="Calibri" w:cs="Arial"/>
      <w:color w:val="000000" w:themeColor="text1"/>
      <w:sz w:val="20"/>
      <w:szCs w:val="17"/>
    </w:rPr>
  </w:style>
  <w:style w:type="character" w:customStyle="1" w:styleId="ListContinueChar">
    <w:name w:val="List Continue Char"/>
    <w:basedOn w:val="ListNumberChar"/>
    <w:link w:val="ListContinue"/>
    <w:uiPriority w:val="11"/>
    <w:semiHidden/>
    <w:rsid w:val="00A9136B"/>
    <w:rPr>
      <w:rFonts w:ascii="Calibri" w:hAnsi="Calibri" w:cs="Arial"/>
      <w:sz w:val="19"/>
      <w:szCs w:val="19"/>
    </w:rPr>
  </w:style>
  <w:style w:type="character" w:styleId="PlaceholderText">
    <w:name w:val="Placeholder Text"/>
    <w:basedOn w:val="DefaultParagraphFont"/>
    <w:semiHidden/>
    <w:rsid w:val="00FF4E6D"/>
    <w:rPr>
      <w:color w:val="808080"/>
    </w:rPr>
  </w:style>
  <w:style w:type="paragraph" w:customStyle="1" w:styleId="Intro">
    <w:name w:val="Intro"/>
    <w:basedOn w:val="Normal"/>
    <w:link w:val="IntroChar"/>
    <w:uiPriority w:val="1"/>
    <w:qFormat/>
    <w:rsid w:val="007037F1"/>
    <w:pPr>
      <w:spacing w:after="280" w:line="240" w:lineRule="auto"/>
    </w:pPr>
    <w:rPr>
      <w:color w:val="75787B" w:themeColor="background2"/>
      <w:sz w:val="30"/>
      <w:szCs w:val="30"/>
    </w:rPr>
  </w:style>
  <w:style w:type="character" w:customStyle="1" w:styleId="IntroChar">
    <w:name w:val="Intro Char"/>
    <w:basedOn w:val="DefaultParagraphFont"/>
    <w:link w:val="Intro"/>
    <w:uiPriority w:val="1"/>
    <w:rsid w:val="007037F1"/>
    <w:rPr>
      <w:rFonts w:ascii="Calibri" w:hAnsi="Calibri" w:cs="Arial"/>
      <w:color w:val="75787B" w:themeColor="background2"/>
      <w:sz w:val="30"/>
      <w:szCs w:val="30"/>
    </w:rPr>
  </w:style>
  <w:style w:type="paragraph" w:customStyle="1" w:styleId="TableHeader">
    <w:name w:val="Table Header"/>
    <w:link w:val="TableHeaderChar"/>
    <w:uiPriority w:val="17"/>
    <w:qFormat/>
    <w:rsid w:val="00602629"/>
    <w:pPr>
      <w:keepNext/>
      <w:spacing w:after="60"/>
    </w:pPr>
    <w:rPr>
      <w:rFonts w:cs="Arial"/>
      <w:b/>
      <w:color w:val="FFFFFF" w:themeColor="background1"/>
      <w:sz w:val="21"/>
      <w:szCs w:val="19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7D9"/>
    <w:rPr>
      <w:color w:val="808080"/>
      <w:shd w:val="clear" w:color="auto" w:fill="E6E6E6"/>
    </w:rPr>
  </w:style>
  <w:style w:type="paragraph" w:customStyle="1" w:styleId="SectionHeading">
    <w:name w:val="Section Heading"/>
    <w:basedOn w:val="Heading1"/>
    <w:next w:val="Heading1"/>
    <w:link w:val="SectionHeadingChar"/>
    <w:rsid w:val="00BB0717"/>
    <w:pPr>
      <w:pageBreakBefore/>
      <w:pBdr>
        <w:bottom w:val="single" w:sz="18" w:space="1" w:color="0069FF" w:themeColor="text2"/>
      </w:pBdr>
      <w:spacing w:line="168" w:lineRule="auto"/>
    </w:pPr>
    <w:rPr>
      <w:rFonts w:ascii="Arial Black" w:hAnsi="Arial Black"/>
      <w:sz w:val="64"/>
    </w:rPr>
  </w:style>
  <w:style w:type="character" w:customStyle="1" w:styleId="TableHeaderChar">
    <w:name w:val="Table Header Char"/>
    <w:basedOn w:val="Heading4Char"/>
    <w:link w:val="TableHeader"/>
    <w:uiPriority w:val="17"/>
    <w:rsid w:val="00602629"/>
    <w:rPr>
      <w:rFonts w:ascii="Arial" w:hAnsi="Arial" w:cs="Arial"/>
      <w:b/>
      <w:i w:val="0"/>
      <w:color w:val="FFFFFF" w:themeColor="background1"/>
      <w:sz w:val="21"/>
      <w:szCs w:val="19"/>
    </w:rPr>
  </w:style>
  <w:style w:type="character" w:customStyle="1" w:styleId="SectionHeadingChar">
    <w:name w:val="Section Heading Char"/>
    <w:basedOn w:val="Heading1Char"/>
    <w:link w:val="SectionHeading"/>
    <w:rsid w:val="00BB0717"/>
    <w:rPr>
      <w:rFonts w:ascii="Arial Black" w:eastAsiaTheme="majorEastAsia" w:hAnsi="Arial Black" w:cstheme="majorBidi"/>
      <w:bCs/>
      <w:caps/>
      <w:color w:val="0069FF" w:themeColor="text2"/>
      <w:spacing w:val="-15"/>
      <w:sz w:val="64"/>
      <w:szCs w:val="19"/>
      <w:lang w:val="en-US"/>
    </w:rPr>
  </w:style>
  <w:style w:type="paragraph" w:customStyle="1" w:styleId="ContentsPageHeading">
    <w:name w:val="Contents Page Heading"/>
    <w:link w:val="ContentsPageHeadingChar"/>
    <w:uiPriority w:val="39"/>
    <w:qFormat/>
    <w:rsid w:val="0030227E"/>
    <w:rPr>
      <w:rFonts w:ascii="Arial" w:eastAsiaTheme="majorEastAsia" w:hAnsi="Arial" w:cstheme="majorBidi"/>
      <w:bCs/>
      <w:caps/>
      <w:color w:val="0069FF" w:themeColor="text2"/>
      <w:spacing w:val="-15"/>
      <w:sz w:val="44"/>
      <w:szCs w:val="19"/>
      <w:lang w:val="en-US"/>
    </w:rPr>
  </w:style>
  <w:style w:type="character" w:customStyle="1" w:styleId="ContentsPageHeadingChar">
    <w:name w:val="Contents Page Heading Char"/>
    <w:basedOn w:val="Heading1Char"/>
    <w:link w:val="ContentsPageHeading"/>
    <w:uiPriority w:val="39"/>
    <w:rsid w:val="0030227E"/>
    <w:rPr>
      <w:rFonts w:ascii="Arial" w:eastAsiaTheme="majorEastAsia" w:hAnsi="Arial" w:cstheme="majorBidi"/>
      <w:bCs/>
      <w:caps/>
      <w:color w:val="0069FF" w:themeColor="text2"/>
      <w:spacing w:val="-15"/>
      <w:sz w:val="44"/>
      <w:szCs w:val="19"/>
      <w:lang w:val="en-US"/>
    </w:rPr>
  </w:style>
  <w:style w:type="paragraph" w:customStyle="1" w:styleId="Indent1">
    <w:name w:val="Indent 1"/>
    <w:qFormat/>
    <w:rsid w:val="00A133D5"/>
    <w:pPr>
      <w:spacing w:before="120"/>
      <w:ind w:left="357"/>
    </w:pPr>
    <w:rPr>
      <w:rFonts w:ascii="Calibri" w:hAnsi="Calibri" w:cs="Arial"/>
      <w:szCs w:val="19"/>
    </w:rPr>
  </w:style>
  <w:style w:type="paragraph" w:customStyle="1" w:styleId="Blockheading">
    <w:name w:val="Block heading"/>
    <w:basedOn w:val="Normal"/>
    <w:qFormat/>
    <w:rsid w:val="006B2384"/>
    <w:pPr>
      <w:keepNext/>
      <w:spacing w:before="60" w:after="60" w:line="240" w:lineRule="auto"/>
      <w:ind w:right="-113"/>
    </w:pPr>
    <w:rPr>
      <w:b/>
      <w:szCs w:val="2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C22E6"/>
    <w:rPr>
      <w:color w:val="808080"/>
      <w:shd w:val="clear" w:color="auto" w:fill="E6E6E6"/>
    </w:rPr>
  </w:style>
  <w:style w:type="paragraph" w:customStyle="1" w:styleId="Blank">
    <w:name w:val="Blank"/>
    <w:qFormat/>
    <w:rsid w:val="00C06F6A"/>
    <w:pPr>
      <w:spacing w:after="0" w:line="240" w:lineRule="auto"/>
    </w:pPr>
    <w:rPr>
      <w:rFonts w:ascii="Calibri" w:hAnsi="Calibri" w:cs="Arial"/>
      <w:szCs w:val="19"/>
    </w:rPr>
  </w:style>
  <w:style w:type="character" w:customStyle="1" w:styleId="st1">
    <w:name w:val="st1"/>
    <w:basedOn w:val="DefaultParagraphFont"/>
    <w:rsid w:val="00851319"/>
  </w:style>
  <w:style w:type="character" w:customStyle="1" w:styleId="description">
    <w:name w:val="description"/>
    <w:basedOn w:val="DefaultParagraphFont"/>
    <w:rsid w:val="00354125"/>
  </w:style>
  <w:style w:type="character" w:styleId="Strong">
    <w:name w:val="Strong"/>
    <w:basedOn w:val="DefaultParagraphFont"/>
    <w:uiPriority w:val="22"/>
    <w:qFormat/>
    <w:rsid w:val="006C24D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200A1"/>
    <w:rPr>
      <w:color w:val="808080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340DE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340DE"/>
    <w:rPr>
      <w:rFonts w:ascii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7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1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6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83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enz-fs01\Templates\Office2016\Report%20Brief.dotx" TargetMode="External"/></Relationships>
</file>

<file path=word/theme/theme1.xml><?xml version="1.0" encoding="utf-8"?>
<a:theme xmlns:a="http://schemas.openxmlformats.org/drawingml/2006/main" name="IPENZ">
  <a:themeElements>
    <a:clrScheme name="ENZ">
      <a:dk1>
        <a:srgbClr val="000000"/>
      </a:dk1>
      <a:lt1>
        <a:srgbClr val="FFFFFF"/>
      </a:lt1>
      <a:dk2>
        <a:srgbClr val="0069FF"/>
      </a:dk2>
      <a:lt2>
        <a:srgbClr val="75787B"/>
      </a:lt2>
      <a:accent1>
        <a:srgbClr val="0069FF"/>
      </a:accent1>
      <a:accent2>
        <a:srgbClr val="000000"/>
      </a:accent2>
      <a:accent3>
        <a:srgbClr val="DADFE1"/>
      </a:accent3>
      <a:accent4>
        <a:srgbClr val="0069FF"/>
      </a:accent4>
      <a:accent5>
        <a:srgbClr val="000000"/>
      </a:accent5>
      <a:accent6>
        <a:srgbClr val="FFFFFF"/>
      </a:accent6>
      <a:hlink>
        <a:srgbClr val="0069FF"/>
      </a:hlink>
      <a:folHlink>
        <a:srgbClr val="0085CA"/>
      </a:folHlink>
    </a:clrScheme>
    <a:fontScheme name="OSPRI Theme">
      <a:majorFont>
        <a:latin typeface="Calibri bol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pattFill prst="dkUpDiag">
          <a:fgClr>
            <a:schemeClr val="bg2">
              <a:lumMod val="50000"/>
            </a:schemeClr>
          </a:fgClr>
          <a:bgClr>
            <a:schemeClr val="bg2">
              <a:lumMod val="65000"/>
            </a:schemeClr>
          </a:bgClr>
        </a:pattFill>
        <a:ln>
          <a:noFill/>
        </a:ln>
      </a:spPr>
      <a:bodyPr wrap="none" lIns="228600" tIns="228600" rIns="228600" bIns="228600" rtlCol="0" anchor="ctr">
        <a:noAutofit/>
      </a:bodyPr>
      <a:lstStyle>
        <a:defPPr algn="ctr">
          <a:defRPr sz="1400" dirty="0" smtClean="0">
            <a:solidFill>
              <a:schemeClr val="bg1"/>
            </a:solidFill>
            <a:latin typeface="Franklin Gothic Demi Cond" panose="020B0706030402020204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noAutofit/>
      </a:bodyPr>
      <a:lstStyle/>
    </a:tx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FDA869C-BFF6-4D1C-8498-891F52A21317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C6287-2163-FD41-B4D6-FBCD9EE51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enz-fs01\Templates\Office2016\Report Brief.dotx</Template>
  <TotalTime>9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Animal Health Board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Lee</dc:creator>
  <cp:lastModifiedBy>Angeli Winthrop</cp:lastModifiedBy>
  <cp:revision>3</cp:revision>
  <cp:lastPrinted>2018-10-09T21:28:00Z</cp:lastPrinted>
  <dcterms:created xsi:type="dcterms:W3CDTF">2020-02-12T01:04:00Z</dcterms:created>
  <dcterms:modified xsi:type="dcterms:W3CDTF">2020-02-12T01:12:00Z</dcterms:modified>
</cp:coreProperties>
</file>