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A99E0" w14:textId="79057770" w:rsidR="00AB438A" w:rsidRDefault="007045D1" w:rsidP="000E769D">
      <w:pPr>
        <w:pStyle w:val="Documentheading"/>
      </w:pPr>
      <w:r>
        <w:t>Emerging Leader</w:t>
      </w:r>
      <w:r w:rsidR="00AB438A">
        <w:t xml:space="preserve"> AWARD </w:t>
      </w:r>
      <w:r w:rsidR="00AB438A">
        <w:tab/>
      </w:r>
    </w:p>
    <w:p w14:paraId="46238527" w14:textId="723E356D" w:rsidR="009969B0" w:rsidRDefault="00AB438A" w:rsidP="000E769D">
      <w:pPr>
        <w:pStyle w:val="Documentsubheading"/>
      </w:pPr>
      <w:r>
        <w:t xml:space="preserve">ENTRY </w:t>
      </w:r>
      <w:r w:rsidR="000E769D">
        <w:t>Form</w:t>
      </w:r>
    </w:p>
    <w:p w14:paraId="3C92C35E" w14:textId="4B06B779" w:rsidR="00BF2FD0" w:rsidRDefault="00974852" w:rsidP="007D1376">
      <w:pPr>
        <w:pStyle w:val="Heading2"/>
      </w:pPr>
      <w:r>
        <w:t>Before you get started</w:t>
      </w:r>
    </w:p>
    <w:p w14:paraId="655DBAB3" w14:textId="3360FB9C" w:rsidR="00BF2FD0" w:rsidRDefault="00BF2FD0" w:rsidP="00BF2FD0">
      <w:r>
        <w:t xml:space="preserve">A nomination form must be submitted prior to submitting your entry for 2026 Auckland Awards. The award nomination forms and eligibility criteria can be found on the </w:t>
      </w:r>
      <w:hyperlink r:id="rId11" w:history="1">
        <w:r w:rsidRPr="00FE5293">
          <w:rPr>
            <w:rStyle w:val="Hyperlink"/>
          </w:rPr>
          <w:t>Auckland Awards website</w:t>
        </w:r>
        <w:r w:rsidRPr="00FE5293">
          <w:t>.</w:t>
        </w:r>
      </w:hyperlink>
      <w:r>
        <w:t xml:space="preserve"> Nominations close Friday 30 January 2026.</w:t>
      </w:r>
    </w:p>
    <w:p w14:paraId="57D03ECA" w14:textId="5040E5DD" w:rsidR="00BF2FD0" w:rsidRDefault="00E90C6C" w:rsidP="00BF2FD0">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ab/>
      </w:r>
      <w:r w:rsidR="00BF2FD0">
        <w:t>I have submitted a nomination form and read the eligibility criteria.</w:t>
      </w:r>
    </w:p>
    <w:tbl>
      <w:tblPr>
        <w:tblStyle w:val="EngNZ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227" w:type="dxa"/>
          <w:bottom w:w="227" w:type="dxa"/>
          <w:right w:w="227" w:type="dxa"/>
        </w:tblCellMar>
        <w:tblLook w:val="0400" w:firstRow="0" w:lastRow="0" w:firstColumn="0" w:lastColumn="0" w:noHBand="0" w:noVBand="1"/>
      </w:tblPr>
      <w:tblGrid>
        <w:gridCol w:w="9628"/>
      </w:tblGrid>
      <w:tr w:rsidR="000B0D8C" w14:paraId="1836BF9A" w14:textId="77777777" w:rsidTr="00D470A2">
        <w:trPr>
          <w:cnfStyle w:val="000000100000" w:firstRow="0" w:lastRow="0" w:firstColumn="0" w:lastColumn="0" w:oddVBand="0" w:evenVBand="0" w:oddHBand="1" w:evenHBand="0" w:firstRowFirstColumn="0" w:firstRowLastColumn="0" w:lastRowFirstColumn="0" w:lastRowLastColumn="0"/>
        </w:trPr>
        <w:tc>
          <w:tcPr>
            <w:tcW w:w="9628" w:type="dxa"/>
            <w:shd w:val="clear" w:color="auto" w:fill="E3ECEC"/>
          </w:tcPr>
          <w:p w14:paraId="48810201" w14:textId="70669F27" w:rsidR="000B0D8C" w:rsidRDefault="000B0D8C" w:rsidP="00D470A2">
            <w:pPr>
              <w:spacing w:afterLines="0" w:after="0"/>
            </w:pPr>
            <w:r w:rsidRPr="001268E4">
              <w:rPr>
                <w:color w:val="0069FF" w:themeColor="accent1"/>
              </w:rPr>
              <w:t xml:space="preserve">Nominations closed but still want to enter? Contact </w:t>
            </w:r>
            <w:r w:rsidR="00D470A2">
              <w:rPr>
                <w:color w:val="0069FF" w:themeColor="accent1"/>
              </w:rPr>
              <w:t xml:space="preserve">the </w:t>
            </w:r>
            <w:hyperlink r:id="rId12" w:history="1">
              <w:r w:rsidR="00D470A2" w:rsidRPr="00D470A2">
                <w:rPr>
                  <w:rStyle w:val="Hyperlink"/>
                </w:rPr>
                <w:t>Engineering New Zealand Auckland Branch</w:t>
              </w:r>
            </w:hyperlink>
            <w:r w:rsidR="00D470A2">
              <w:rPr>
                <w:color w:val="0069FF" w:themeColor="accent1"/>
              </w:rPr>
              <w:t xml:space="preserve"> </w:t>
            </w:r>
            <w:r w:rsidR="00D470A2">
              <w:rPr>
                <w:color w:val="0069FF" w:themeColor="accent1"/>
              </w:rPr>
              <w:br/>
            </w:r>
            <w:r w:rsidRPr="001268E4">
              <w:rPr>
                <w:color w:val="0069FF" w:themeColor="accent1"/>
              </w:rPr>
              <w:t>to discuss how to submit your entry.</w:t>
            </w:r>
          </w:p>
        </w:tc>
      </w:tr>
    </w:tbl>
    <w:p w14:paraId="561B6549" w14:textId="6ECAAAB8" w:rsidR="00BF2FD0" w:rsidRDefault="006A28D4" w:rsidP="007D1376">
      <w:pPr>
        <w:pStyle w:val="Heading2"/>
      </w:pPr>
      <w:r>
        <w:t>Your details</w:t>
      </w:r>
    </w:p>
    <w:p w14:paraId="740995BB" w14:textId="77777777" w:rsidR="00BF2FD0" w:rsidRDefault="00BF2FD0" w:rsidP="00BF2FD0">
      <w:r>
        <w:t>This entry should be completed by the same person who submitted the nomination form.</w:t>
      </w:r>
    </w:p>
    <w:tbl>
      <w:tblPr>
        <w:tblStyle w:val="EngNZTable"/>
        <w:tblW w:w="0" w:type="auto"/>
        <w:tblLook w:val="0600" w:firstRow="0" w:lastRow="0" w:firstColumn="0" w:lastColumn="0" w:noHBand="1" w:noVBand="1"/>
      </w:tblPr>
      <w:tblGrid>
        <w:gridCol w:w="2122"/>
        <w:gridCol w:w="7506"/>
      </w:tblGrid>
      <w:tr w:rsidR="00790A52" w14:paraId="78DC04D9" w14:textId="77777777" w:rsidTr="003A78C0">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665AB77A" w14:textId="4C5A45FA" w:rsidR="00790A52" w:rsidRPr="00790A52" w:rsidRDefault="00790A52" w:rsidP="00790A52">
            <w:r w:rsidRPr="003C3085">
              <w:rPr>
                <w:b/>
                <w:bCs/>
              </w:rPr>
              <w:t>Full name</w:t>
            </w:r>
          </w:p>
        </w:tc>
        <w:sdt>
          <w:sdtPr>
            <w:id w:val="2092116950"/>
            <w:placeholder>
              <w:docPart w:val="DefaultPlaceholder_-185401344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13DBF2D" w14:textId="509612A0" w:rsidR="00790A52" w:rsidRDefault="003A78C0" w:rsidP="00790A52">
                <w:r w:rsidRPr="00FD58DD">
                  <w:rPr>
                    <w:rStyle w:val="PlaceholderText"/>
                  </w:rPr>
                  <w:t>Click or tap here to enter text.</w:t>
                </w:r>
              </w:p>
            </w:tc>
          </w:sdtContent>
        </w:sdt>
      </w:tr>
      <w:tr w:rsidR="00790A52" w14:paraId="00BDED92" w14:textId="77777777" w:rsidTr="003A78C0">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2BB3016E" w14:textId="0CB8DA03" w:rsidR="00790A52" w:rsidRDefault="00671D06" w:rsidP="00790A52">
            <w:r>
              <w:rPr>
                <w:b/>
                <w:bCs/>
              </w:rPr>
              <w:t>Organisation</w:t>
            </w:r>
          </w:p>
        </w:tc>
        <w:sdt>
          <w:sdtPr>
            <w:id w:val="-218288464"/>
            <w:placeholder>
              <w:docPart w:val="DefaultPlaceholder_-185401344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D4A9189" w14:textId="370BA985" w:rsidR="00790A52" w:rsidRDefault="003A78C0" w:rsidP="00790A52">
                <w:r w:rsidRPr="00FD58DD">
                  <w:rPr>
                    <w:rStyle w:val="PlaceholderText"/>
                  </w:rPr>
                  <w:t>Click or tap here to enter text.</w:t>
                </w:r>
              </w:p>
            </w:tc>
          </w:sdtContent>
        </w:sdt>
      </w:tr>
      <w:tr w:rsidR="00790A52" w14:paraId="016B46BC" w14:textId="77777777" w:rsidTr="003A78C0">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114FA161" w14:textId="18A08FBB" w:rsidR="00790A52" w:rsidRDefault="0001067C" w:rsidP="0001067C">
            <w:r w:rsidRPr="003C3085">
              <w:rPr>
                <w:b/>
                <w:bCs/>
              </w:rPr>
              <w:t>Role</w:t>
            </w:r>
          </w:p>
        </w:tc>
        <w:sdt>
          <w:sdtPr>
            <w:id w:val="1035774329"/>
            <w:placeholder>
              <w:docPart w:val="DefaultPlaceholder_-185401344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36EEC794" w14:textId="6FB755E7" w:rsidR="00790A52" w:rsidRDefault="003A78C0" w:rsidP="00790A52">
                <w:r w:rsidRPr="00FD58DD">
                  <w:rPr>
                    <w:rStyle w:val="PlaceholderText"/>
                  </w:rPr>
                  <w:t>Click or tap here to enter text.</w:t>
                </w:r>
              </w:p>
            </w:tc>
          </w:sdtContent>
        </w:sdt>
      </w:tr>
      <w:tr w:rsidR="003A78C0" w14:paraId="7BF388EF" w14:textId="77777777" w:rsidTr="00AA07B3">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0B853A85" w14:textId="1C188FB1" w:rsidR="003A78C0" w:rsidRPr="0001067C" w:rsidRDefault="003A78C0" w:rsidP="00790A52">
            <w:pPr>
              <w:rPr>
                <w:b/>
                <w:bCs/>
              </w:rPr>
            </w:pPr>
            <w:r w:rsidRPr="0001067C">
              <w:rPr>
                <w:b/>
                <w:bCs/>
              </w:rPr>
              <w:t>Phone</w:t>
            </w:r>
          </w:p>
        </w:tc>
        <w:sdt>
          <w:sdtPr>
            <w:id w:val="-1175267858"/>
            <w:placeholder>
              <w:docPart w:val="1BBB5FB9750DEC43A5A7E6296AA1774E"/>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1122B7D8" w14:textId="1EB8E529" w:rsidR="003A78C0" w:rsidRDefault="003A78C0" w:rsidP="00790A52">
                <w:r w:rsidRPr="00FD58DD">
                  <w:rPr>
                    <w:rStyle w:val="PlaceholderText"/>
                  </w:rPr>
                  <w:t>Click or tap here to enter text.</w:t>
                </w:r>
              </w:p>
            </w:tc>
          </w:sdtContent>
        </w:sdt>
      </w:tr>
      <w:tr w:rsidR="003A78C0" w14:paraId="6FF739B4" w14:textId="77777777" w:rsidTr="00AA07B3">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40138176" w14:textId="303E235E" w:rsidR="003A78C0" w:rsidRPr="0001067C" w:rsidRDefault="003A78C0" w:rsidP="00790A52">
            <w:pPr>
              <w:rPr>
                <w:b/>
                <w:bCs/>
              </w:rPr>
            </w:pPr>
            <w:r>
              <w:rPr>
                <w:b/>
                <w:bCs/>
              </w:rPr>
              <w:t>Email</w:t>
            </w:r>
          </w:p>
        </w:tc>
        <w:sdt>
          <w:sdtPr>
            <w:id w:val="1076942409"/>
            <w:placeholder>
              <w:docPart w:val="DefaultPlaceholder_-1854013440"/>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75A5838" w14:textId="104EA537" w:rsidR="003A78C0" w:rsidRDefault="003A78C0" w:rsidP="00790A52">
                <w:r w:rsidRPr="00FD58DD">
                  <w:rPr>
                    <w:rStyle w:val="PlaceholderText"/>
                  </w:rPr>
                  <w:t>Click or tap here to enter text.</w:t>
                </w:r>
              </w:p>
            </w:tc>
          </w:sdtContent>
        </w:sdt>
      </w:tr>
    </w:tbl>
    <w:p w14:paraId="01DEB83F" w14:textId="02FEDC79" w:rsidR="00BF2FD0" w:rsidRDefault="00381869" w:rsidP="007D1376">
      <w:pPr>
        <w:pStyle w:val="Heading2"/>
      </w:pPr>
      <w:r>
        <w:t>Nominee details</w:t>
      </w:r>
    </w:p>
    <w:p w14:paraId="432BAD57" w14:textId="77777777" w:rsidR="004921EE" w:rsidRDefault="004921EE" w:rsidP="004921EE">
      <w:r>
        <w:t xml:space="preserve">Nominees must be located in Tāmaki Makaurau Auckland, and must be current members of Engineering </w:t>
      </w:r>
      <w:r>
        <w:br/>
        <w:t>New Zealand Te Ao Rangahau.</w:t>
      </w:r>
    </w:p>
    <w:p w14:paraId="584F0A99" w14:textId="4E5C4723" w:rsidR="00BF2FD0" w:rsidRDefault="00BF2FD0" w:rsidP="00BF2FD0">
      <w:r>
        <w:t xml:space="preserve">Details of nominee/s will be taken from the corresponding nomination form. If any details have changed, fill in this section. </w:t>
      </w:r>
      <w:r w:rsidRPr="007E3DB0">
        <w:rPr>
          <w:color w:val="0069FF" w:themeColor="accent1"/>
        </w:rPr>
        <w:t>If nothing has changed, you may skip this section.</w:t>
      </w:r>
    </w:p>
    <w:tbl>
      <w:tblPr>
        <w:tblStyle w:val="EngNZTable"/>
        <w:tblW w:w="0" w:type="auto"/>
        <w:tblLook w:val="0600" w:firstRow="0" w:lastRow="0" w:firstColumn="0" w:lastColumn="0" w:noHBand="1" w:noVBand="1"/>
      </w:tblPr>
      <w:tblGrid>
        <w:gridCol w:w="2122"/>
        <w:gridCol w:w="7506"/>
      </w:tblGrid>
      <w:tr w:rsidR="00222C55" w14:paraId="637858F3"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335CAE42" w14:textId="77777777" w:rsidR="00222C55" w:rsidRPr="00790A52" w:rsidRDefault="00222C55" w:rsidP="002006E4">
            <w:r w:rsidRPr="003C3085">
              <w:rPr>
                <w:b/>
                <w:bCs/>
              </w:rPr>
              <w:t>Full name</w:t>
            </w:r>
          </w:p>
        </w:tc>
        <w:sdt>
          <w:sdtPr>
            <w:id w:val="224424791"/>
            <w:placeholder>
              <w:docPart w:val="B730F043E7A6FE47A8098C6C8BED064F"/>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595EB81" w14:textId="77777777" w:rsidR="00222C55" w:rsidRDefault="00222C55" w:rsidP="002006E4">
                <w:r w:rsidRPr="00FD58DD">
                  <w:rPr>
                    <w:rStyle w:val="PlaceholderText"/>
                  </w:rPr>
                  <w:t>Click or tap here to enter text.</w:t>
                </w:r>
              </w:p>
            </w:tc>
          </w:sdtContent>
        </w:sdt>
      </w:tr>
      <w:tr w:rsidR="00222C55" w14:paraId="1FBC115F"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1AF95F1C" w14:textId="54F8E070" w:rsidR="00222C55" w:rsidRDefault="004D5CD8" w:rsidP="002006E4">
            <w:r>
              <w:rPr>
                <w:b/>
                <w:bCs/>
              </w:rPr>
              <w:t>Organisation</w:t>
            </w:r>
          </w:p>
        </w:tc>
        <w:sdt>
          <w:sdtPr>
            <w:id w:val="471878625"/>
            <w:placeholder>
              <w:docPart w:val="26FF83B87BBDF6418D8EC2C3006ACFCF"/>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6BC2802C" w14:textId="77777777" w:rsidR="00222C55" w:rsidRDefault="00222C55" w:rsidP="002006E4">
                <w:r w:rsidRPr="00FD58DD">
                  <w:rPr>
                    <w:rStyle w:val="PlaceholderText"/>
                  </w:rPr>
                  <w:t>Click or tap here to enter text.</w:t>
                </w:r>
              </w:p>
            </w:tc>
          </w:sdtContent>
        </w:sdt>
      </w:tr>
      <w:tr w:rsidR="00222C55" w14:paraId="6B2EB215" w14:textId="77777777" w:rsidTr="002006E4">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0CF326E2" w14:textId="64E23967" w:rsidR="00222C55" w:rsidRPr="004D5CD8" w:rsidRDefault="004D5CD8" w:rsidP="002006E4">
            <w:pPr>
              <w:rPr>
                <w:b/>
                <w:bCs/>
              </w:rPr>
            </w:pPr>
            <w:r w:rsidRPr="004D5CD8">
              <w:rPr>
                <w:b/>
                <w:bCs/>
              </w:rPr>
              <w:t>Membership number</w:t>
            </w:r>
          </w:p>
        </w:tc>
        <w:sdt>
          <w:sdtPr>
            <w:id w:val="1226489132"/>
            <w:placeholder>
              <w:docPart w:val="59C824A8293B5640B99EE6584C2F6D75"/>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67275682" w14:textId="77777777" w:rsidR="00222C55" w:rsidRDefault="00222C55" w:rsidP="002006E4">
                <w:r w:rsidRPr="00FD58DD">
                  <w:rPr>
                    <w:rStyle w:val="PlaceholderText"/>
                  </w:rPr>
                  <w:t>Click or tap here to enter text.</w:t>
                </w:r>
              </w:p>
            </w:tc>
          </w:sdtContent>
        </w:sdt>
      </w:tr>
      <w:tr w:rsidR="00222C55" w14:paraId="296816F4" w14:textId="77777777" w:rsidTr="002465FA">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7972CF4E" w14:textId="77777777" w:rsidR="00222C55" w:rsidRPr="0001067C" w:rsidRDefault="00222C55" w:rsidP="002006E4">
            <w:pPr>
              <w:rPr>
                <w:b/>
                <w:bCs/>
              </w:rPr>
            </w:pPr>
            <w:r w:rsidRPr="0001067C">
              <w:rPr>
                <w:b/>
                <w:bCs/>
              </w:rPr>
              <w:t>Phone</w:t>
            </w:r>
          </w:p>
        </w:tc>
        <w:sdt>
          <w:sdtPr>
            <w:id w:val="-1420713954"/>
            <w:placeholder>
              <w:docPart w:val="BE954EE3038AC14A9E2CE4FC2B155C66"/>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487D0F5" w14:textId="77777777" w:rsidR="00222C55" w:rsidRDefault="00222C55" w:rsidP="002006E4">
                <w:r w:rsidRPr="00FD58DD">
                  <w:rPr>
                    <w:rStyle w:val="PlaceholderText"/>
                  </w:rPr>
                  <w:t>Click or tap here to enter text.</w:t>
                </w:r>
              </w:p>
            </w:tc>
          </w:sdtContent>
        </w:sdt>
      </w:tr>
      <w:tr w:rsidR="00222C55" w14:paraId="7D8D450D" w14:textId="77777777" w:rsidTr="002465FA">
        <w:tc>
          <w:tcPr>
            <w:tcW w:w="2122" w:type="dxa"/>
            <w:tcBorders>
              <w:top w:val="single" w:sz="4" w:space="0" w:color="FFFFFF" w:themeColor="background1"/>
              <w:left w:val="nil"/>
              <w:bottom w:val="single" w:sz="4" w:space="0" w:color="FFFFFF" w:themeColor="background1"/>
              <w:right w:val="single" w:sz="4" w:space="0" w:color="0069FF" w:themeColor="text2"/>
            </w:tcBorders>
          </w:tcPr>
          <w:p w14:paraId="19456137" w14:textId="77777777" w:rsidR="00222C55" w:rsidRPr="0001067C" w:rsidRDefault="00222C55" w:rsidP="002006E4">
            <w:pPr>
              <w:rPr>
                <w:b/>
                <w:bCs/>
              </w:rPr>
            </w:pPr>
            <w:r>
              <w:rPr>
                <w:b/>
                <w:bCs/>
              </w:rPr>
              <w:t>Email</w:t>
            </w:r>
          </w:p>
        </w:tc>
        <w:sdt>
          <w:sdtPr>
            <w:id w:val="-295987462"/>
            <w:placeholder>
              <w:docPart w:val="0CD86EFED00DAD46BBB80D5018F90682"/>
            </w:placeholder>
            <w:showingPlcHdr/>
          </w:sdtPr>
          <w:sdtEndPr/>
          <w:sdtContent>
            <w:tc>
              <w:tcPr>
                <w:tcW w:w="7506"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5AF34E7" w14:textId="77777777" w:rsidR="00222C55" w:rsidRDefault="00222C55" w:rsidP="002006E4">
                <w:r w:rsidRPr="00FD58DD">
                  <w:rPr>
                    <w:rStyle w:val="PlaceholderText"/>
                  </w:rPr>
                  <w:t>Click or tap here to enter text.</w:t>
                </w:r>
              </w:p>
            </w:tc>
          </w:sdtContent>
        </w:sdt>
      </w:tr>
    </w:tbl>
    <w:p w14:paraId="175C77FB" w14:textId="73B9DF24" w:rsidR="00BF2FD0" w:rsidRDefault="001D2247" w:rsidP="001D2247">
      <w:pPr>
        <w:pStyle w:val="Heading1"/>
      </w:pPr>
      <w:r>
        <w:lastRenderedPageBreak/>
        <w:t>Criteria statement</w:t>
      </w:r>
    </w:p>
    <w:p w14:paraId="723556B8" w14:textId="3A7848BC" w:rsidR="00695DAB" w:rsidRPr="00695DAB" w:rsidRDefault="00695DAB" w:rsidP="00695DAB">
      <w:pPr>
        <w:spacing w:after="40"/>
      </w:pPr>
      <w:r w:rsidRPr="00695DAB">
        <w:t>Please provide a statement demonstrating how the nominee meets the following criteria:</w:t>
      </w:r>
    </w:p>
    <w:p w14:paraId="034CC284" w14:textId="4E4C2A62" w:rsidR="00695DAB" w:rsidRPr="00695DAB" w:rsidRDefault="00695DAB" w:rsidP="00695DAB">
      <w:pPr>
        <w:pStyle w:val="ListBullet"/>
      </w:pPr>
      <w:r w:rsidRPr="00695DAB">
        <w:t>Display admirable qualities early in their career.</w:t>
      </w:r>
    </w:p>
    <w:p w14:paraId="32CEE432" w14:textId="1790C537" w:rsidR="00695DAB" w:rsidRPr="00695DAB" w:rsidRDefault="00695DAB" w:rsidP="00695DAB">
      <w:pPr>
        <w:pStyle w:val="ListBullet"/>
      </w:pPr>
      <w:r w:rsidRPr="00695DAB">
        <w:t>Inspire others and show enthusiasm to contribute to engineering.</w:t>
      </w:r>
    </w:p>
    <w:p w14:paraId="2F23129F" w14:textId="6A6AB65F" w:rsidR="00695DAB" w:rsidRDefault="00695DAB" w:rsidP="00695DAB">
      <w:pPr>
        <w:pStyle w:val="ListBullet"/>
      </w:pPr>
      <w:r w:rsidRPr="00695DAB">
        <w:t>Potential to be a future industry leader.</w:t>
      </w:r>
    </w:p>
    <w:p w14:paraId="5CE37479" w14:textId="32EB1C4D" w:rsidR="00BF2FD0" w:rsidRDefault="00695DAB" w:rsidP="00695DAB">
      <w:pPr>
        <w:pStyle w:val="Heading3"/>
      </w:pPr>
      <w:r>
        <w:t>Criteria statement (500 words max)</w:t>
      </w:r>
    </w:p>
    <w:tbl>
      <w:tblPr>
        <w:tblStyle w:val="EngNZTable"/>
        <w:tblW w:w="0" w:type="auto"/>
        <w:tblBorders>
          <w:top w:val="single" w:sz="4" w:space="0" w:color="0069FF" w:themeColor="text2"/>
          <w:left w:val="single" w:sz="4" w:space="0" w:color="0069FF" w:themeColor="text2"/>
          <w:bottom w:val="single" w:sz="4" w:space="0" w:color="0069FF" w:themeColor="text2"/>
          <w:right w:val="single" w:sz="4" w:space="0" w:color="0069FF" w:themeColor="text2"/>
          <w:insideH w:val="single" w:sz="4" w:space="0" w:color="0069FF" w:themeColor="text2"/>
          <w:insideV w:val="single" w:sz="4" w:space="0" w:color="0069FF" w:themeColor="text2"/>
        </w:tblBorders>
        <w:tblLook w:val="0600" w:firstRow="0" w:lastRow="0" w:firstColumn="0" w:lastColumn="0" w:noHBand="1" w:noVBand="1"/>
      </w:tblPr>
      <w:tblGrid>
        <w:gridCol w:w="9628"/>
      </w:tblGrid>
      <w:tr w:rsidR="00FD1349" w14:paraId="0B4DF2DC" w14:textId="77777777" w:rsidTr="00A71414">
        <w:trPr>
          <w:trHeight w:val="9486"/>
        </w:trPr>
        <w:sdt>
          <w:sdtPr>
            <w:id w:val="-1133868521"/>
            <w:placeholder>
              <w:docPart w:val="DefaultPlaceholder_-1854013440"/>
            </w:placeholder>
            <w:showingPlcHdr/>
          </w:sdtPr>
          <w:sdtEndPr/>
          <w:sdtContent>
            <w:tc>
              <w:tcPr>
                <w:tcW w:w="9628" w:type="dxa"/>
              </w:tcPr>
              <w:p w14:paraId="270F26BD" w14:textId="7F5439E1" w:rsidR="00FD1349" w:rsidRPr="00FD1349" w:rsidRDefault="00FD1349" w:rsidP="00FD1349">
                <w:r w:rsidRPr="00FD58DD">
                  <w:rPr>
                    <w:rStyle w:val="PlaceholderText"/>
                  </w:rPr>
                  <w:t>Click or tap here to enter text.</w:t>
                </w:r>
              </w:p>
            </w:tc>
          </w:sdtContent>
        </w:sdt>
      </w:tr>
    </w:tbl>
    <w:p w14:paraId="7C5D5B90" w14:textId="77777777" w:rsidR="00A71414" w:rsidRDefault="00A71414" w:rsidP="00122C0D">
      <w:pPr>
        <w:pStyle w:val="Heading1"/>
      </w:pPr>
    </w:p>
    <w:p w14:paraId="0BE23635" w14:textId="77777777" w:rsidR="00A71414" w:rsidRDefault="00A71414">
      <w:pPr>
        <w:spacing w:line="276" w:lineRule="auto"/>
        <w:rPr>
          <w:rFonts w:ascii="Aptos ExtraBold" w:eastAsiaTheme="majorEastAsia" w:hAnsi="Aptos ExtraBold" w:cs="Times New Roman (Headings CS)"/>
          <w:b/>
          <w:bCs/>
          <w:color w:val="0069FF" w:themeColor="text2"/>
          <w:sz w:val="44"/>
          <w:lang w:val="en-US"/>
        </w:rPr>
      </w:pPr>
      <w:r>
        <w:br w:type="page"/>
      </w:r>
    </w:p>
    <w:p w14:paraId="6B5069BA" w14:textId="19261F86" w:rsidR="0053303B" w:rsidRDefault="0053303B" w:rsidP="0053303B">
      <w:pPr>
        <w:pStyle w:val="Heading1"/>
      </w:pPr>
      <w:r>
        <w:lastRenderedPageBreak/>
        <w:t>Sponsors</w:t>
      </w:r>
    </w:p>
    <w:p w14:paraId="43E6B77B" w14:textId="30669AE1" w:rsidR="00EE5622" w:rsidRDefault="00EE5622" w:rsidP="00EE5622">
      <w:r w:rsidRPr="00D350C0">
        <w:t>Please provide the details of two sponsors for the nominee’s entry, with supporting statements from each. If this is a nomination on someone else’s behalf, the nominator will be treated as the first sponsor and need only complete their supporting statement. Sponsors are required to be current members of Engineering New Zealand’s Auckland Branch.</w:t>
      </w:r>
    </w:p>
    <w:p w14:paraId="0519BFC8" w14:textId="77777777" w:rsidR="00EE5622" w:rsidRDefault="00EE5622" w:rsidP="00EE5622">
      <w:pPr>
        <w:pStyle w:val="Heading3"/>
      </w:pPr>
      <w:r>
        <w:t>Sponsor one</w:t>
      </w:r>
    </w:p>
    <w:tbl>
      <w:tblPr>
        <w:tblStyle w:val="EngNZTable"/>
        <w:tblW w:w="0" w:type="auto"/>
        <w:tblLook w:val="0600" w:firstRow="0" w:lastRow="0" w:firstColumn="0" w:lastColumn="0" w:noHBand="1" w:noVBand="1"/>
      </w:tblPr>
      <w:tblGrid>
        <w:gridCol w:w="2122"/>
        <w:gridCol w:w="7506"/>
      </w:tblGrid>
      <w:tr w:rsidR="00EE5622" w14:paraId="5AF91314" w14:textId="77777777" w:rsidTr="003E216D">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47DF03D1" w14:textId="77777777" w:rsidR="00EE5622" w:rsidRPr="00790A52" w:rsidRDefault="00EE5622" w:rsidP="003E216D">
            <w:r w:rsidRPr="003C3085">
              <w:rPr>
                <w:b/>
                <w:bCs/>
              </w:rPr>
              <w:t>Full name</w:t>
            </w:r>
          </w:p>
        </w:tc>
        <w:sdt>
          <w:sdtPr>
            <w:id w:val="1486658787"/>
            <w:placeholder>
              <w:docPart w:val="5B7ABF659CE62E46AD4304D3718B1E41"/>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51A2508D" w14:textId="77777777" w:rsidR="00EE5622" w:rsidRDefault="00EE5622" w:rsidP="003E216D">
                <w:r w:rsidRPr="00FD58DD">
                  <w:rPr>
                    <w:rStyle w:val="PlaceholderText"/>
                  </w:rPr>
                  <w:t>Click or tap here to enter text.</w:t>
                </w:r>
              </w:p>
            </w:tc>
          </w:sdtContent>
        </w:sdt>
      </w:tr>
      <w:tr w:rsidR="00EE5622" w14:paraId="6CC4789B" w14:textId="77777777" w:rsidTr="003E216D">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205DC8A6" w14:textId="77777777" w:rsidR="00EE5622" w:rsidRDefault="00EE5622" w:rsidP="003E216D">
            <w:r>
              <w:rPr>
                <w:b/>
                <w:bCs/>
              </w:rPr>
              <w:t>Organisation</w:t>
            </w:r>
          </w:p>
        </w:tc>
        <w:sdt>
          <w:sdtPr>
            <w:id w:val="370963041"/>
            <w:placeholder>
              <w:docPart w:val="1DD892CBBB61DB4D938D5C49CD20224F"/>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48E74EBD" w14:textId="77777777" w:rsidR="00EE5622" w:rsidRDefault="00EE5622" w:rsidP="003E216D">
                <w:r w:rsidRPr="00FD58DD">
                  <w:rPr>
                    <w:rStyle w:val="PlaceholderText"/>
                  </w:rPr>
                  <w:t>Click or tap here to enter text.</w:t>
                </w:r>
              </w:p>
            </w:tc>
          </w:sdtContent>
        </w:sdt>
      </w:tr>
      <w:tr w:rsidR="00EE5622" w14:paraId="581E6D55" w14:textId="77777777" w:rsidTr="003E216D">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4853CB3E" w14:textId="77777777" w:rsidR="00EE5622" w:rsidRDefault="00EE5622" w:rsidP="003E216D">
            <w:r w:rsidRPr="000C1D25">
              <w:rPr>
                <w:b/>
                <w:bCs/>
              </w:rPr>
              <w:t>Membership number</w:t>
            </w:r>
          </w:p>
        </w:tc>
        <w:sdt>
          <w:sdtPr>
            <w:id w:val="1396325739"/>
            <w:placeholder>
              <w:docPart w:val="81252165BEE1E048B96321615C926E43"/>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51A8E9CE" w14:textId="77777777" w:rsidR="00EE5622" w:rsidRDefault="00EE5622" w:rsidP="003E216D">
                <w:r w:rsidRPr="00FD58DD">
                  <w:rPr>
                    <w:rStyle w:val="PlaceholderText"/>
                  </w:rPr>
                  <w:t>Click or tap here to enter text.</w:t>
                </w:r>
              </w:p>
            </w:tc>
          </w:sdtContent>
        </w:sdt>
      </w:tr>
      <w:tr w:rsidR="00EE5622" w14:paraId="4AD8B25B" w14:textId="77777777" w:rsidTr="003E216D">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22554C7E" w14:textId="77777777" w:rsidR="00EE5622" w:rsidRPr="0001067C" w:rsidRDefault="00EE5622" w:rsidP="003E216D">
            <w:pPr>
              <w:rPr>
                <w:b/>
                <w:bCs/>
              </w:rPr>
            </w:pPr>
            <w:r w:rsidRPr="0001067C">
              <w:rPr>
                <w:b/>
                <w:bCs/>
              </w:rPr>
              <w:t>Phone</w:t>
            </w:r>
          </w:p>
        </w:tc>
        <w:sdt>
          <w:sdtPr>
            <w:id w:val="1906724515"/>
            <w:placeholder>
              <w:docPart w:val="358A9EB637E12D4496BB82885AFA52C1"/>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3D6445DB" w14:textId="77777777" w:rsidR="00EE5622" w:rsidRDefault="00EE5622" w:rsidP="003E216D">
                <w:r w:rsidRPr="00FD58DD">
                  <w:rPr>
                    <w:rStyle w:val="PlaceholderText"/>
                  </w:rPr>
                  <w:t>Click or tap here to enter text.</w:t>
                </w:r>
              </w:p>
            </w:tc>
          </w:sdtContent>
        </w:sdt>
      </w:tr>
      <w:tr w:rsidR="00EE5622" w14:paraId="75B89E7E" w14:textId="77777777" w:rsidTr="003E216D">
        <w:tc>
          <w:tcPr>
            <w:tcW w:w="2122" w:type="dxa"/>
            <w:tcBorders>
              <w:top w:val="single" w:sz="4" w:space="0" w:color="FFFFFF" w:themeColor="background1"/>
              <w:left w:val="nil"/>
              <w:bottom w:val="single" w:sz="4" w:space="0" w:color="FFFFFF" w:themeColor="background1"/>
              <w:right w:val="single" w:sz="4" w:space="0" w:color="0069FF" w:themeColor="text2"/>
            </w:tcBorders>
          </w:tcPr>
          <w:p w14:paraId="763F380E" w14:textId="77777777" w:rsidR="00EE5622" w:rsidRPr="0001067C" w:rsidRDefault="00EE5622" w:rsidP="003E216D">
            <w:pPr>
              <w:rPr>
                <w:b/>
                <w:bCs/>
              </w:rPr>
            </w:pPr>
            <w:r>
              <w:rPr>
                <w:b/>
                <w:bCs/>
              </w:rPr>
              <w:t>Email</w:t>
            </w:r>
          </w:p>
        </w:tc>
        <w:sdt>
          <w:sdtPr>
            <w:id w:val="203453034"/>
            <w:placeholder>
              <w:docPart w:val="1E2157CB301FF340857917F153014235"/>
            </w:placeholder>
            <w:showingPlcHdr/>
          </w:sdtPr>
          <w:sdtEndPr/>
          <w:sdtContent>
            <w:tc>
              <w:tcPr>
                <w:tcW w:w="7506"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7256599C" w14:textId="77777777" w:rsidR="00EE5622" w:rsidRDefault="00EE5622" w:rsidP="003E216D">
                <w:r w:rsidRPr="00FD58DD">
                  <w:rPr>
                    <w:rStyle w:val="PlaceholderText"/>
                  </w:rPr>
                  <w:t>Click or tap here to enter text.</w:t>
                </w:r>
              </w:p>
            </w:tc>
          </w:sdtContent>
        </w:sdt>
      </w:tr>
      <w:tr w:rsidR="00EE5622" w14:paraId="4E738BCF" w14:textId="77777777" w:rsidTr="003E216D">
        <w:tc>
          <w:tcPr>
            <w:tcW w:w="9628" w:type="dxa"/>
            <w:gridSpan w:val="2"/>
            <w:tcBorders>
              <w:top w:val="single" w:sz="4" w:space="0" w:color="FFFFFF" w:themeColor="background1"/>
              <w:left w:val="nil"/>
              <w:bottom w:val="single" w:sz="4" w:space="0" w:color="0069FF" w:themeColor="text2"/>
              <w:right w:val="single" w:sz="4" w:space="0" w:color="FFFFFF" w:themeColor="background1"/>
            </w:tcBorders>
          </w:tcPr>
          <w:p w14:paraId="46A54C79" w14:textId="77777777" w:rsidR="00EE5622" w:rsidRDefault="00EE5622" w:rsidP="003E216D">
            <w:r w:rsidRPr="00C85C75">
              <w:rPr>
                <w:b/>
                <w:bCs/>
              </w:rPr>
              <w:t>Supporting statement (200 words max)</w:t>
            </w:r>
          </w:p>
        </w:tc>
      </w:tr>
      <w:tr w:rsidR="00EE5622" w14:paraId="16DA298B" w14:textId="77777777" w:rsidTr="003E216D">
        <w:trPr>
          <w:trHeight w:val="3057"/>
        </w:trPr>
        <w:sdt>
          <w:sdtPr>
            <w:id w:val="-1177038775"/>
            <w:placeholder>
              <w:docPart w:val="98C5D44547A9204DA0E1E168A9B441B0"/>
            </w:placeholder>
            <w:showingPlcHdr/>
          </w:sdtPr>
          <w:sdtEndPr/>
          <w:sdtContent>
            <w:tc>
              <w:tcPr>
                <w:tcW w:w="9628" w:type="dxa"/>
                <w:gridSpan w:val="2"/>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41C75379" w14:textId="77777777" w:rsidR="00EE5622" w:rsidRDefault="00EE5622" w:rsidP="003E216D">
                <w:r w:rsidRPr="00FD58DD">
                  <w:rPr>
                    <w:rStyle w:val="PlaceholderText"/>
                  </w:rPr>
                  <w:t>Click or tap here to enter text.</w:t>
                </w:r>
              </w:p>
            </w:tc>
          </w:sdtContent>
        </w:sdt>
      </w:tr>
    </w:tbl>
    <w:p w14:paraId="4A787224" w14:textId="77777777" w:rsidR="00EE5622" w:rsidRDefault="00EE5622" w:rsidP="00EE5622">
      <w:pPr>
        <w:pStyle w:val="Heading3"/>
      </w:pPr>
      <w:r>
        <w:t>Sponsor two</w:t>
      </w:r>
    </w:p>
    <w:tbl>
      <w:tblPr>
        <w:tblStyle w:val="EngNZTable"/>
        <w:tblW w:w="0" w:type="auto"/>
        <w:tblLook w:val="0600" w:firstRow="0" w:lastRow="0" w:firstColumn="0" w:lastColumn="0" w:noHBand="1" w:noVBand="1"/>
      </w:tblPr>
      <w:tblGrid>
        <w:gridCol w:w="2122"/>
        <w:gridCol w:w="7506"/>
      </w:tblGrid>
      <w:tr w:rsidR="00EE5622" w14:paraId="40768274" w14:textId="77777777" w:rsidTr="003E216D">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09BFB536" w14:textId="77777777" w:rsidR="00EE5622" w:rsidRPr="00790A52" w:rsidRDefault="00EE5622" w:rsidP="003E216D">
            <w:r w:rsidRPr="003C3085">
              <w:rPr>
                <w:b/>
                <w:bCs/>
              </w:rPr>
              <w:t>Full name</w:t>
            </w:r>
          </w:p>
        </w:tc>
        <w:sdt>
          <w:sdtPr>
            <w:id w:val="265358150"/>
            <w:placeholder>
              <w:docPart w:val="3DB5139351519548A4F885F55B85B031"/>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1A977BD6" w14:textId="77777777" w:rsidR="00EE5622" w:rsidRDefault="00EE5622" w:rsidP="003E216D">
                <w:r w:rsidRPr="00FD58DD">
                  <w:rPr>
                    <w:rStyle w:val="PlaceholderText"/>
                  </w:rPr>
                  <w:t>Click or tap here to enter text.</w:t>
                </w:r>
              </w:p>
            </w:tc>
          </w:sdtContent>
        </w:sdt>
      </w:tr>
      <w:tr w:rsidR="00EE5622" w14:paraId="0014C739" w14:textId="77777777" w:rsidTr="003E216D">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1D778172" w14:textId="77777777" w:rsidR="00EE5622" w:rsidRDefault="00EE5622" w:rsidP="003E216D">
            <w:r>
              <w:rPr>
                <w:b/>
                <w:bCs/>
              </w:rPr>
              <w:t>Organisation</w:t>
            </w:r>
          </w:p>
        </w:tc>
        <w:sdt>
          <w:sdtPr>
            <w:id w:val="-886722889"/>
            <w:placeholder>
              <w:docPart w:val="FC4FD64424B9BB45BD7415F45D97AFC8"/>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0CADBC12" w14:textId="77777777" w:rsidR="00EE5622" w:rsidRDefault="00EE5622" w:rsidP="003E216D">
                <w:r w:rsidRPr="00FD58DD">
                  <w:rPr>
                    <w:rStyle w:val="PlaceholderText"/>
                  </w:rPr>
                  <w:t>Click or tap here to enter text.</w:t>
                </w:r>
              </w:p>
            </w:tc>
          </w:sdtContent>
        </w:sdt>
      </w:tr>
      <w:tr w:rsidR="00EE5622" w14:paraId="10508CB4" w14:textId="77777777" w:rsidTr="003E216D">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382B9087" w14:textId="77777777" w:rsidR="00EE5622" w:rsidRDefault="00EE5622" w:rsidP="003E216D">
            <w:r w:rsidRPr="000C1D25">
              <w:rPr>
                <w:b/>
                <w:bCs/>
              </w:rPr>
              <w:t>Membership number</w:t>
            </w:r>
          </w:p>
        </w:tc>
        <w:sdt>
          <w:sdtPr>
            <w:id w:val="240845809"/>
            <w:placeholder>
              <w:docPart w:val="8C97B6FA9DCDF3468BFBF3EB97FB3B6C"/>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7A545512" w14:textId="77777777" w:rsidR="00EE5622" w:rsidRDefault="00EE5622" w:rsidP="003E216D">
                <w:r w:rsidRPr="00FD58DD">
                  <w:rPr>
                    <w:rStyle w:val="PlaceholderText"/>
                  </w:rPr>
                  <w:t>Click or tap here to enter text.</w:t>
                </w:r>
              </w:p>
            </w:tc>
          </w:sdtContent>
        </w:sdt>
      </w:tr>
      <w:tr w:rsidR="00EE5622" w14:paraId="01078525" w14:textId="77777777" w:rsidTr="003E216D">
        <w:tc>
          <w:tcPr>
            <w:tcW w:w="2122" w:type="dxa"/>
            <w:tcBorders>
              <w:top w:val="single" w:sz="4" w:space="0" w:color="FFFFFF" w:themeColor="background1"/>
              <w:left w:val="nil"/>
              <w:bottom w:val="single" w:sz="4" w:space="0" w:color="FFFFFF" w:themeColor="background1"/>
              <w:right w:val="single" w:sz="4" w:space="0" w:color="0069FF" w:themeColor="accent1"/>
            </w:tcBorders>
          </w:tcPr>
          <w:p w14:paraId="7D327DEC" w14:textId="77777777" w:rsidR="00EE5622" w:rsidRPr="0001067C" w:rsidRDefault="00EE5622" w:rsidP="003E216D">
            <w:pPr>
              <w:rPr>
                <w:b/>
                <w:bCs/>
              </w:rPr>
            </w:pPr>
            <w:r w:rsidRPr="0001067C">
              <w:rPr>
                <w:b/>
                <w:bCs/>
              </w:rPr>
              <w:t>Phone</w:t>
            </w:r>
          </w:p>
        </w:tc>
        <w:sdt>
          <w:sdtPr>
            <w:id w:val="2104213110"/>
            <w:placeholder>
              <w:docPart w:val="4811D997A1CC3F4A9F12DE14446AD55D"/>
            </w:placeholder>
            <w:showingPlcHdr/>
          </w:sdtPr>
          <w:sdtEndPr/>
          <w:sdtContent>
            <w:tc>
              <w:tcPr>
                <w:tcW w:w="7506" w:type="dxa"/>
                <w:tcBorders>
                  <w:top w:val="single" w:sz="4" w:space="0" w:color="0069FF" w:themeColor="text2"/>
                  <w:left w:val="single" w:sz="4" w:space="0" w:color="0069FF" w:themeColor="accent1"/>
                  <w:bottom w:val="single" w:sz="4" w:space="0" w:color="0069FF" w:themeColor="text2"/>
                  <w:right w:val="single" w:sz="4" w:space="0" w:color="0069FF" w:themeColor="text2"/>
                </w:tcBorders>
              </w:tcPr>
              <w:p w14:paraId="1515D134" w14:textId="77777777" w:rsidR="00EE5622" w:rsidRDefault="00EE5622" w:rsidP="003E216D">
                <w:r w:rsidRPr="00FD58DD">
                  <w:rPr>
                    <w:rStyle w:val="PlaceholderText"/>
                  </w:rPr>
                  <w:t>Click or tap here to enter text.</w:t>
                </w:r>
              </w:p>
            </w:tc>
          </w:sdtContent>
        </w:sdt>
      </w:tr>
      <w:tr w:rsidR="00EE5622" w14:paraId="7C3995B0" w14:textId="77777777" w:rsidTr="003E216D">
        <w:tc>
          <w:tcPr>
            <w:tcW w:w="2122" w:type="dxa"/>
            <w:tcBorders>
              <w:top w:val="single" w:sz="4" w:space="0" w:color="FFFFFF" w:themeColor="background1"/>
              <w:left w:val="nil"/>
              <w:bottom w:val="single" w:sz="4" w:space="0" w:color="FFFFFF" w:themeColor="background1"/>
              <w:right w:val="single" w:sz="4" w:space="0" w:color="0069FF" w:themeColor="text2"/>
            </w:tcBorders>
          </w:tcPr>
          <w:p w14:paraId="188B9A56" w14:textId="77777777" w:rsidR="00EE5622" w:rsidRPr="0001067C" w:rsidRDefault="00EE5622" w:rsidP="003E216D">
            <w:pPr>
              <w:rPr>
                <w:b/>
                <w:bCs/>
              </w:rPr>
            </w:pPr>
            <w:r>
              <w:rPr>
                <w:b/>
                <w:bCs/>
              </w:rPr>
              <w:t>Email</w:t>
            </w:r>
          </w:p>
        </w:tc>
        <w:sdt>
          <w:sdtPr>
            <w:id w:val="472489840"/>
            <w:placeholder>
              <w:docPart w:val="DCC854DBE0BF204A815CD8D8B9623983"/>
            </w:placeholder>
            <w:showingPlcHdr/>
          </w:sdtPr>
          <w:sdtEndPr/>
          <w:sdtContent>
            <w:tc>
              <w:tcPr>
                <w:tcW w:w="7506"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3EAC8A11" w14:textId="77777777" w:rsidR="00EE5622" w:rsidRDefault="00EE5622" w:rsidP="003E216D">
                <w:r w:rsidRPr="00FD58DD">
                  <w:rPr>
                    <w:rStyle w:val="PlaceholderText"/>
                  </w:rPr>
                  <w:t>Click or tap here to enter text.</w:t>
                </w:r>
              </w:p>
            </w:tc>
          </w:sdtContent>
        </w:sdt>
      </w:tr>
      <w:tr w:rsidR="00EE5622" w14:paraId="049B3913" w14:textId="77777777" w:rsidTr="003E216D">
        <w:tc>
          <w:tcPr>
            <w:tcW w:w="9628" w:type="dxa"/>
            <w:gridSpan w:val="2"/>
            <w:tcBorders>
              <w:top w:val="single" w:sz="4" w:space="0" w:color="FFFFFF" w:themeColor="background1"/>
              <w:left w:val="nil"/>
              <w:bottom w:val="single" w:sz="4" w:space="0" w:color="0069FF" w:themeColor="text2"/>
              <w:right w:val="single" w:sz="4" w:space="0" w:color="FFFFFF" w:themeColor="background1"/>
            </w:tcBorders>
          </w:tcPr>
          <w:p w14:paraId="48306B8F" w14:textId="77777777" w:rsidR="00EE5622" w:rsidRDefault="00EE5622" w:rsidP="003E216D">
            <w:r w:rsidRPr="00C85C75">
              <w:rPr>
                <w:b/>
                <w:bCs/>
              </w:rPr>
              <w:t>Supporting statement (200 words max)</w:t>
            </w:r>
          </w:p>
        </w:tc>
      </w:tr>
      <w:tr w:rsidR="00EE5622" w14:paraId="7D1C10CB" w14:textId="77777777" w:rsidTr="003E216D">
        <w:trPr>
          <w:trHeight w:val="3057"/>
        </w:trPr>
        <w:sdt>
          <w:sdtPr>
            <w:id w:val="-292748448"/>
            <w:placeholder>
              <w:docPart w:val="C7C78006053B0B4FA1BD4F2AC97E72E7"/>
            </w:placeholder>
            <w:showingPlcHdr/>
          </w:sdtPr>
          <w:sdtEndPr/>
          <w:sdtContent>
            <w:tc>
              <w:tcPr>
                <w:tcW w:w="9628" w:type="dxa"/>
                <w:gridSpan w:val="2"/>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51E94580" w14:textId="77777777" w:rsidR="00EE5622" w:rsidRDefault="00EE5622" w:rsidP="003E216D">
                <w:r w:rsidRPr="00FD58DD">
                  <w:rPr>
                    <w:rStyle w:val="PlaceholderText"/>
                  </w:rPr>
                  <w:t>Click or tap here to enter text.</w:t>
                </w:r>
              </w:p>
            </w:tc>
          </w:sdtContent>
        </w:sdt>
      </w:tr>
    </w:tbl>
    <w:p w14:paraId="38BD3F05" w14:textId="77777777" w:rsidR="00EE5622" w:rsidRDefault="00EE5622" w:rsidP="00EE5622">
      <w:pPr>
        <w:pStyle w:val="Heading1"/>
      </w:pPr>
      <w:r>
        <w:lastRenderedPageBreak/>
        <w:t>Citation</w:t>
      </w:r>
    </w:p>
    <w:p w14:paraId="4F2785A5" w14:textId="77777777" w:rsidR="00EE5622" w:rsidRDefault="00EE5622" w:rsidP="00EE5622">
      <w:r>
        <w:t xml:space="preserve">Winners will have a citation read out while on stage receiving their award. </w:t>
      </w:r>
    </w:p>
    <w:p w14:paraId="3A3EFB2F" w14:textId="77777777" w:rsidR="00EE5622" w:rsidRPr="004F0231" w:rsidRDefault="00EE5622" w:rsidP="00EE5622">
      <w:pPr>
        <w:rPr>
          <w:b/>
          <w:bCs/>
        </w:rPr>
      </w:pPr>
      <w:r w:rsidRPr="004F0231">
        <w:rPr>
          <w:b/>
          <w:bCs/>
        </w:rPr>
        <w:t>Provide a short citation (100 words max)</w:t>
      </w:r>
    </w:p>
    <w:tbl>
      <w:tblPr>
        <w:tblStyle w:val="EngNZTable"/>
        <w:tblW w:w="0" w:type="auto"/>
        <w:tblLook w:val="0600" w:firstRow="0" w:lastRow="0" w:firstColumn="0" w:lastColumn="0" w:noHBand="1" w:noVBand="1"/>
      </w:tblPr>
      <w:tblGrid>
        <w:gridCol w:w="9628"/>
      </w:tblGrid>
      <w:tr w:rsidR="00EE5622" w14:paraId="65938336" w14:textId="77777777" w:rsidTr="003E216D">
        <w:trPr>
          <w:trHeight w:val="3057"/>
        </w:trPr>
        <w:sdt>
          <w:sdtPr>
            <w:id w:val="415595556"/>
            <w:placeholder>
              <w:docPart w:val="1C7DEC36654C7549B762BB31BAF1F9E2"/>
            </w:placeholder>
            <w:showingPlcHdr/>
          </w:sdtPr>
          <w:sdtEndPr/>
          <w:sdtContent>
            <w:tc>
              <w:tcPr>
                <w:tcW w:w="9628"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D3717A9" w14:textId="77777777" w:rsidR="00EE5622" w:rsidRDefault="00EE5622" w:rsidP="003E216D">
                <w:r w:rsidRPr="00FD58DD">
                  <w:rPr>
                    <w:rStyle w:val="PlaceholderText"/>
                  </w:rPr>
                  <w:t>Click or tap here to enter text.</w:t>
                </w:r>
              </w:p>
            </w:tc>
          </w:sdtContent>
        </w:sdt>
      </w:tr>
    </w:tbl>
    <w:p w14:paraId="148D60E4" w14:textId="77777777" w:rsidR="00B93323" w:rsidRPr="00075FC7" w:rsidRDefault="00B93323" w:rsidP="00B93323">
      <w:pPr>
        <w:pStyle w:val="Heading1"/>
      </w:pPr>
      <w:r>
        <w:t>Photo requirements</w:t>
      </w:r>
    </w:p>
    <w:p w14:paraId="0ECAB5FD" w14:textId="36B06CDB" w:rsidR="00B93323" w:rsidRPr="000E1364" w:rsidRDefault="000E7E38" w:rsidP="00B93323">
      <w:pPr>
        <w:pStyle w:val="ListBullet"/>
      </w:pPr>
      <w:r>
        <w:t>All entries</w:t>
      </w:r>
      <w:r w:rsidR="00B93323" w:rsidRPr="00075FC7">
        <w:t xml:space="preserve"> must include </w:t>
      </w:r>
      <w:r>
        <w:t>a</w:t>
      </w:r>
      <w:r w:rsidR="00B93323" w:rsidRPr="00075FC7">
        <w:t xml:space="preserve"> high</w:t>
      </w:r>
      <w:r w:rsidR="00C1347F">
        <w:t>-</w:t>
      </w:r>
      <w:r w:rsidR="00B93323" w:rsidRPr="00075FC7">
        <w:t xml:space="preserve">resolution </w:t>
      </w:r>
      <w:r w:rsidR="00B93323">
        <w:t>photo</w:t>
      </w:r>
      <w:r w:rsidR="00FD5BA3">
        <w:t xml:space="preserve"> (at least 1MB)</w:t>
      </w:r>
      <w:r w:rsidR="00B93323" w:rsidRPr="00075FC7">
        <w:t xml:space="preserve"> </w:t>
      </w:r>
      <w:r>
        <w:t xml:space="preserve">of the </w:t>
      </w:r>
      <w:r w:rsidRPr="000E7E38">
        <w:rPr>
          <w:b/>
          <w:bCs/>
        </w:rPr>
        <w:t>nominee</w:t>
      </w:r>
      <w:r w:rsidR="000E1364">
        <w:rPr>
          <w:b/>
          <w:bCs/>
        </w:rPr>
        <w:t>:</w:t>
      </w:r>
    </w:p>
    <w:p w14:paraId="5DC530B4" w14:textId="294CEF7E" w:rsidR="002F2713" w:rsidRDefault="000E1364" w:rsidP="000E1364">
      <w:pPr>
        <w:pStyle w:val="ListBullet2"/>
      </w:pPr>
      <w:r>
        <w:t xml:space="preserve">jpg </w:t>
      </w:r>
      <w:r w:rsidR="00563B8E">
        <w:t xml:space="preserve">/ </w:t>
      </w:r>
      <w:r>
        <w:t xml:space="preserve">jpeg </w:t>
      </w:r>
      <w:r>
        <w:t>format</w:t>
      </w:r>
    </w:p>
    <w:p w14:paraId="6A7AF5E6" w14:textId="0CA3ED2D" w:rsidR="00C1347F" w:rsidRDefault="00C1347F" w:rsidP="000E1364">
      <w:pPr>
        <w:pStyle w:val="ListBullet2"/>
      </w:pPr>
      <w:r>
        <w:t>full colour</w:t>
      </w:r>
    </w:p>
    <w:p w14:paraId="15DA5B86" w14:textId="27403115" w:rsidR="000E1364" w:rsidRPr="00075FC7" w:rsidRDefault="00FC0FA1" w:rsidP="000E1364">
      <w:pPr>
        <w:pStyle w:val="ListBullet2"/>
      </w:pPr>
      <w:r>
        <w:t>clearly s</w:t>
      </w:r>
      <w:r w:rsidR="000E1364">
        <w:t>howing at least head and shoulders, with</w:t>
      </w:r>
      <w:r w:rsidR="00C1347F">
        <w:t xml:space="preserve"> </w:t>
      </w:r>
      <w:r w:rsidR="000E1364">
        <w:t xml:space="preserve">space around </w:t>
      </w:r>
      <w:proofErr w:type="spellStart"/>
      <w:r w:rsidR="000E1364">
        <w:t>ie</w:t>
      </w:r>
      <w:proofErr w:type="spellEnd"/>
      <w:r w:rsidR="000E1364">
        <w:t xml:space="preserve"> no part of </w:t>
      </w:r>
      <w:r w:rsidR="00C1347F">
        <w:t xml:space="preserve">the body cropped </w:t>
      </w:r>
      <w:r>
        <w:br/>
      </w:r>
      <w:r w:rsidR="00C1347F">
        <w:t>at the sides</w:t>
      </w:r>
    </w:p>
    <w:p w14:paraId="11B4765E" w14:textId="4A46C6A7" w:rsidR="00B93323" w:rsidRPr="00075FC7" w:rsidRDefault="00B93323" w:rsidP="00B93323">
      <w:pPr>
        <w:pStyle w:val="ListBullet"/>
      </w:pPr>
      <w:r w:rsidRPr="00075FC7">
        <w:t xml:space="preserve">Images should be named clearly in the format: </w:t>
      </w:r>
      <w:r w:rsidR="000E7E38">
        <w:rPr>
          <w:color w:val="0069FF" w:themeColor="text2"/>
        </w:rPr>
        <w:t>EmergingLeader</w:t>
      </w:r>
      <w:r w:rsidRPr="004E013B">
        <w:rPr>
          <w:color w:val="0069FF" w:themeColor="text2"/>
        </w:rPr>
        <w:t>_</w:t>
      </w:r>
      <w:r w:rsidR="000E7E38">
        <w:rPr>
          <w:color w:val="0069FF" w:themeColor="text2"/>
        </w:rPr>
        <w:t>FirstnameLastname.jpg</w:t>
      </w:r>
      <w:r w:rsidRPr="004E013B">
        <w:rPr>
          <w:color w:val="0069FF" w:themeColor="text2"/>
        </w:rPr>
        <w:t xml:space="preserve"> </w:t>
      </w:r>
      <w:r>
        <w:br/>
      </w:r>
      <w:proofErr w:type="spellStart"/>
      <w:r w:rsidRPr="00075FC7">
        <w:t>eg</w:t>
      </w:r>
      <w:proofErr w:type="spellEnd"/>
      <w:r w:rsidRPr="00075FC7">
        <w:t xml:space="preserve"> </w:t>
      </w:r>
      <w:r w:rsidR="000E7E38">
        <w:rPr>
          <w:color w:val="0069FF" w:themeColor="text2"/>
        </w:rPr>
        <w:t>EmergingLeader_</w:t>
      </w:r>
      <w:r w:rsidR="000E1364">
        <w:rPr>
          <w:color w:val="0069FF" w:themeColor="text2"/>
        </w:rPr>
        <w:t>JaneDoe</w:t>
      </w:r>
      <w:r w:rsidRPr="004E013B">
        <w:rPr>
          <w:color w:val="0069FF" w:themeColor="text2"/>
        </w:rPr>
        <w:t>.jpg</w:t>
      </w:r>
      <w:r w:rsidRPr="00075FC7">
        <w:t xml:space="preserve"> </w:t>
      </w:r>
    </w:p>
    <w:p w14:paraId="532DA440" w14:textId="77777777" w:rsidR="00B93323" w:rsidRPr="00075FC7" w:rsidRDefault="00B93323" w:rsidP="00FC0FA1">
      <w:pPr>
        <w:pStyle w:val="ListBullet"/>
        <w:spacing w:after="200"/>
      </w:pPr>
      <w:r w:rsidRPr="00075FC7">
        <w:t xml:space="preserve">All </w:t>
      </w:r>
      <w:r>
        <w:t>photo</w:t>
      </w:r>
      <w:r w:rsidRPr="00075FC7">
        <w:t xml:space="preserve">s must be of professional quality, ‘clean’ (free of watermarks) and licensed for public use. Please check that </w:t>
      </w:r>
      <w:r>
        <w:t>the</w:t>
      </w:r>
      <w:r w:rsidRPr="00075FC7">
        <w:t xml:space="preserve"> photographer</w:t>
      </w:r>
      <w:r>
        <w:t xml:space="preserve"> or owner of any photos</w:t>
      </w:r>
      <w:r w:rsidRPr="00075FC7">
        <w:t xml:space="preserve"> has granted permission to use their </w:t>
      </w:r>
      <w:r>
        <w:t>material</w:t>
      </w:r>
      <w:r w:rsidRPr="00075FC7">
        <w:t xml:space="preserve"> for promotional purposes.  </w:t>
      </w:r>
    </w:p>
    <w:p w14:paraId="20ED839C" w14:textId="19031C9F" w:rsidR="00B93323" w:rsidRPr="00B93323" w:rsidRDefault="00B93323" w:rsidP="00B93323">
      <w:r w:rsidRPr="00075FC7">
        <w:t xml:space="preserve">Engineering New Zealand </w:t>
      </w:r>
      <w:proofErr w:type="spellStart"/>
      <w:r>
        <w:t>Te</w:t>
      </w:r>
      <w:proofErr w:type="spellEnd"/>
      <w:r>
        <w:t xml:space="preserve"> Ao </w:t>
      </w:r>
      <w:proofErr w:type="spellStart"/>
      <w:r>
        <w:t>Rangahau</w:t>
      </w:r>
      <w:proofErr w:type="spellEnd"/>
      <w:r>
        <w:t xml:space="preserve"> </w:t>
      </w:r>
      <w:r w:rsidRPr="00075FC7">
        <w:t xml:space="preserve">reserves the right to reproduce, publish and display entry </w:t>
      </w:r>
      <w:r>
        <w:t xml:space="preserve">photos </w:t>
      </w:r>
      <w:r w:rsidRPr="00DD4EE1">
        <w:rPr>
          <w:lang w:val="en-US"/>
        </w:rPr>
        <w:t>across</w:t>
      </w:r>
      <w:r>
        <w:rPr>
          <w:lang w:val="en-US"/>
        </w:rPr>
        <w:t xml:space="preserve"> </w:t>
      </w:r>
      <w:r w:rsidRPr="00DD4EE1">
        <w:rPr>
          <w:lang w:val="en-US"/>
        </w:rPr>
        <w:t xml:space="preserve">any </w:t>
      </w:r>
      <w:r>
        <w:rPr>
          <w:lang w:val="en-US"/>
        </w:rPr>
        <w:t>of our</w:t>
      </w:r>
      <w:r w:rsidRPr="00DD4EE1">
        <w:rPr>
          <w:lang w:val="en-US"/>
        </w:rPr>
        <w:t xml:space="preserve"> publication</w:t>
      </w:r>
      <w:r>
        <w:rPr>
          <w:lang w:val="en-US"/>
        </w:rPr>
        <w:t>s</w:t>
      </w:r>
      <w:r w:rsidRPr="00DD4EE1">
        <w:rPr>
          <w:lang w:val="en-US"/>
        </w:rPr>
        <w:t xml:space="preserve"> or marketing material, including, but</w:t>
      </w:r>
      <w:r>
        <w:rPr>
          <w:lang w:val="en-US"/>
        </w:rPr>
        <w:t xml:space="preserve"> </w:t>
      </w:r>
      <w:r w:rsidRPr="00DD4EE1">
        <w:rPr>
          <w:lang w:val="en-US"/>
        </w:rPr>
        <w:t>not limited to</w:t>
      </w:r>
      <w:r>
        <w:rPr>
          <w:lang w:val="en-US"/>
        </w:rPr>
        <w:t xml:space="preserve"> collateral at the event, as well as</w:t>
      </w:r>
      <w:r w:rsidRPr="00DD4EE1">
        <w:rPr>
          <w:lang w:val="en-US"/>
        </w:rPr>
        <w:t xml:space="preserve"> our website, social media channels</w:t>
      </w:r>
      <w:r>
        <w:rPr>
          <w:lang w:val="en-US"/>
        </w:rPr>
        <w:t>, email communications</w:t>
      </w:r>
      <w:r w:rsidRPr="00DD4EE1">
        <w:rPr>
          <w:lang w:val="en-US"/>
        </w:rPr>
        <w:t xml:space="preserve"> and</w:t>
      </w:r>
      <w:r>
        <w:rPr>
          <w:lang w:val="en-US"/>
        </w:rPr>
        <w:t xml:space="preserve"> print material</w:t>
      </w:r>
      <w:r w:rsidRPr="00DD4EE1">
        <w:rPr>
          <w:lang w:val="en-US"/>
        </w:rPr>
        <w:t>.</w:t>
      </w:r>
    </w:p>
    <w:p w14:paraId="671DA022" w14:textId="4F4EE67F" w:rsidR="00EE5622" w:rsidRDefault="00EE5622" w:rsidP="00EE5622">
      <w:pPr>
        <w:pStyle w:val="Heading1"/>
      </w:pPr>
      <w:r>
        <w:t>Privacy of personal information</w:t>
      </w:r>
    </w:p>
    <w:p w14:paraId="7695194E" w14:textId="44462589" w:rsidR="00EE5622" w:rsidRDefault="00EE5622" w:rsidP="00EE5622">
      <w:r>
        <w:t xml:space="preserve">The personal information collected in this form will be treated with care and in confidence. Full details will be shared only with the judging panel and the </w:t>
      </w:r>
      <w:r w:rsidR="00BC6274">
        <w:t xml:space="preserve">Engineering New Zealand </w:t>
      </w:r>
      <w:r>
        <w:t>Auckland Branch Committee. The names and organisations of listed finalists, the categories for which they are nominated and limited information relating to their nomination, may be shared publicly for promotional purposes.</w:t>
      </w:r>
    </w:p>
    <w:p w14:paraId="50F8C730" w14:textId="77777777" w:rsidR="00EE5622" w:rsidRDefault="00EE5622" w:rsidP="00EE5622">
      <w:pPr>
        <w:pStyle w:val="Heading1"/>
      </w:pPr>
      <w:r>
        <w:t>Declaration</w:t>
      </w:r>
    </w:p>
    <w:p w14:paraId="72FE4E08" w14:textId="301D6B96" w:rsidR="00EE5622" w:rsidRDefault="00EE5622" w:rsidP="00EE5622">
      <w:pPr>
        <w:tabs>
          <w:tab w:val="left" w:pos="426"/>
        </w:tabs>
        <w:ind w:left="426" w:hanging="426"/>
      </w:pPr>
      <w:r>
        <w:fldChar w:fldCharType="begin">
          <w:ffData>
            <w:name w:val="Check2"/>
            <w:enabled/>
            <w:calcOnExit w:val="0"/>
            <w:checkBox>
              <w:sizeAuto/>
              <w:default w:val="0"/>
              <w:checked w:val="0"/>
            </w:checkBox>
          </w:ffData>
        </w:fldChar>
      </w:r>
      <w:bookmarkStart w:id="1" w:name="Check2"/>
      <w:r>
        <w:instrText xml:space="preserve"> FORMCHECKBOX </w:instrText>
      </w:r>
      <w:r>
        <w:fldChar w:fldCharType="separate"/>
      </w:r>
      <w:r>
        <w:fldChar w:fldCharType="end"/>
      </w:r>
      <w:bookmarkEnd w:id="1"/>
      <w:r>
        <w:tab/>
        <w:t>I have read and understand the</w:t>
      </w:r>
      <w:r w:rsidR="00FC0FA1">
        <w:t xml:space="preserve"> photo requirements</w:t>
      </w:r>
      <w:r w:rsidR="005805E4">
        <w:t xml:space="preserve"> and</w:t>
      </w:r>
      <w:r>
        <w:t xml:space="preserve"> privacy of personal information statement.</w:t>
      </w:r>
    </w:p>
    <w:p w14:paraId="210481B1" w14:textId="77777777" w:rsidR="00EE5622" w:rsidRDefault="00EE5622" w:rsidP="00EE5622">
      <w:pPr>
        <w:tabs>
          <w:tab w:val="left" w:pos="426"/>
        </w:tabs>
        <w:ind w:left="426" w:hanging="426"/>
      </w:pPr>
      <w:r>
        <w:fldChar w:fldCharType="begin">
          <w:ffData>
            <w:name w:val="Check3"/>
            <w:enabled/>
            <w:calcOnExit w:val="0"/>
            <w:checkBox>
              <w:sizeAuto/>
              <w:default w:val="0"/>
              <w:checked w:val="0"/>
            </w:checkBox>
          </w:ffData>
        </w:fldChar>
      </w:r>
      <w:bookmarkStart w:id="2" w:name="Check3"/>
      <w:r>
        <w:instrText xml:space="preserve"> FORMCHECKBOX </w:instrText>
      </w:r>
      <w:r>
        <w:fldChar w:fldCharType="separate"/>
      </w:r>
      <w:r>
        <w:fldChar w:fldCharType="end"/>
      </w:r>
      <w:bookmarkEnd w:id="2"/>
      <w:r>
        <w:tab/>
        <w:t>I confirm that the information provided in this entry is complete and correct to the best of my knowledge.</w:t>
      </w:r>
    </w:p>
    <w:p w14:paraId="44F035A6" w14:textId="77777777" w:rsidR="00EE5622" w:rsidRDefault="00EE5622" w:rsidP="00EE5622">
      <w:pPr>
        <w:tabs>
          <w:tab w:val="left" w:pos="426"/>
        </w:tabs>
        <w:ind w:left="426" w:hanging="426"/>
      </w:pPr>
      <w:r>
        <w:fldChar w:fldCharType="begin">
          <w:ffData>
            <w:name w:val="Check4"/>
            <w:enabled/>
            <w:calcOnExit w:val="0"/>
            <w:checkBox>
              <w:sizeAuto/>
              <w:default w:val="0"/>
            </w:checkBox>
          </w:ffData>
        </w:fldChar>
      </w:r>
      <w:bookmarkStart w:id="3" w:name="Check4"/>
      <w:r>
        <w:instrText xml:space="preserve"> FORMCHECKBOX </w:instrText>
      </w:r>
      <w:r>
        <w:fldChar w:fldCharType="separate"/>
      </w:r>
      <w:r>
        <w:fldChar w:fldCharType="end"/>
      </w:r>
      <w:bookmarkEnd w:id="3"/>
      <w:r>
        <w:tab/>
        <w:t xml:space="preserve">I confirm to the best of my knowledge, that the project, person or group nominated for this award meets </w:t>
      </w:r>
      <w:r>
        <w:br/>
        <w:t>the eligibility criteria.</w:t>
      </w:r>
    </w:p>
    <w:tbl>
      <w:tblPr>
        <w:tblStyle w:val="EngNZTable"/>
        <w:tblW w:w="0" w:type="auto"/>
        <w:tblLook w:val="0600" w:firstRow="0" w:lastRow="0" w:firstColumn="0" w:lastColumn="0" w:noHBand="1" w:noVBand="1"/>
      </w:tblPr>
      <w:tblGrid>
        <w:gridCol w:w="851"/>
        <w:gridCol w:w="4482"/>
        <w:gridCol w:w="763"/>
        <w:gridCol w:w="3402"/>
      </w:tblGrid>
      <w:tr w:rsidR="00EE5622" w14:paraId="0730DCB1" w14:textId="77777777" w:rsidTr="003E216D">
        <w:tc>
          <w:tcPr>
            <w:tcW w:w="851" w:type="dxa"/>
            <w:tcBorders>
              <w:top w:val="single" w:sz="4" w:space="0" w:color="FFFFFF" w:themeColor="background1"/>
              <w:left w:val="nil"/>
              <w:bottom w:val="single" w:sz="4" w:space="0" w:color="FFFFFF" w:themeColor="background1"/>
              <w:right w:val="single" w:sz="4" w:space="0" w:color="0069FF" w:themeColor="text2"/>
            </w:tcBorders>
          </w:tcPr>
          <w:p w14:paraId="4E46ECAF" w14:textId="77777777" w:rsidR="00EE5622" w:rsidRPr="00790A52" w:rsidRDefault="00EE5622" w:rsidP="003E216D">
            <w:r>
              <w:rPr>
                <w:b/>
                <w:bCs/>
              </w:rPr>
              <w:t>Name</w:t>
            </w:r>
          </w:p>
        </w:tc>
        <w:sdt>
          <w:sdtPr>
            <w:id w:val="-1800833250"/>
            <w:placeholder>
              <w:docPart w:val="5873239AD191934093DBB4A64105A146"/>
            </w:placeholder>
            <w:showingPlcHdr/>
          </w:sdtPr>
          <w:sdtEndPr/>
          <w:sdtContent>
            <w:tc>
              <w:tcPr>
                <w:tcW w:w="4482"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1F2C514" w14:textId="77777777" w:rsidR="00EE5622" w:rsidRDefault="00EE5622" w:rsidP="003E216D">
                <w:r w:rsidRPr="00FD58DD">
                  <w:rPr>
                    <w:rStyle w:val="PlaceholderText"/>
                  </w:rPr>
                  <w:t>Click or tap here to enter text.</w:t>
                </w:r>
              </w:p>
            </w:tc>
          </w:sdtContent>
        </w:sdt>
        <w:tc>
          <w:tcPr>
            <w:tcW w:w="763" w:type="dxa"/>
            <w:tcBorders>
              <w:top w:val="single" w:sz="4" w:space="0" w:color="FFFFFF" w:themeColor="background1"/>
              <w:left w:val="single" w:sz="4" w:space="0" w:color="0069FF" w:themeColor="text2"/>
              <w:bottom w:val="single" w:sz="4" w:space="0" w:color="FFFFFF" w:themeColor="background1"/>
              <w:right w:val="single" w:sz="4" w:space="0" w:color="0069FF" w:themeColor="text2"/>
            </w:tcBorders>
          </w:tcPr>
          <w:p w14:paraId="297F3907" w14:textId="77777777" w:rsidR="00EE5622" w:rsidRPr="005A40C9" w:rsidRDefault="00EE5622" w:rsidP="003E216D">
            <w:pPr>
              <w:rPr>
                <w:b/>
                <w:bCs/>
              </w:rPr>
            </w:pPr>
            <w:r w:rsidRPr="005A40C9">
              <w:rPr>
                <w:b/>
                <w:bCs/>
              </w:rPr>
              <w:t>Date</w:t>
            </w:r>
          </w:p>
        </w:tc>
        <w:sdt>
          <w:sdtPr>
            <w:id w:val="-665716929"/>
            <w:placeholder>
              <w:docPart w:val="147422BD7CA7E745B020692CDCFBCA9F"/>
            </w:placeholder>
            <w:showingPlcHdr/>
          </w:sdtPr>
          <w:sdtEndPr/>
          <w:sdtContent>
            <w:tc>
              <w:tcPr>
                <w:tcW w:w="3402" w:type="dxa"/>
                <w:tcBorders>
                  <w:top w:val="single" w:sz="4" w:space="0" w:color="0069FF" w:themeColor="text2"/>
                  <w:left w:val="single" w:sz="4" w:space="0" w:color="0069FF" w:themeColor="text2"/>
                  <w:bottom w:val="single" w:sz="4" w:space="0" w:color="0069FF" w:themeColor="text2"/>
                  <w:right w:val="single" w:sz="4" w:space="0" w:color="0069FF" w:themeColor="text2"/>
                </w:tcBorders>
              </w:tcPr>
              <w:p w14:paraId="10BB9431" w14:textId="77777777" w:rsidR="00EE5622" w:rsidRDefault="00EE5622" w:rsidP="003E216D">
                <w:r w:rsidRPr="00FD58DD">
                  <w:rPr>
                    <w:rStyle w:val="PlaceholderText"/>
                  </w:rPr>
                  <w:t>Click or tap here to enter text.</w:t>
                </w:r>
              </w:p>
            </w:tc>
          </w:sdtContent>
        </w:sdt>
      </w:tr>
    </w:tbl>
    <w:p w14:paraId="788F3150" w14:textId="77777777" w:rsidR="00EE5622" w:rsidRDefault="00EE5622" w:rsidP="00EE5622"/>
    <w:p w14:paraId="2863C10D" w14:textId="77777777" w:rsidR="00EE5622" w:rsidRDefault="00EE5622" w:rsidP="00EE5622">
      <w:pPr>
        <w:pStyle w:val="Heading1"/>
      </w:pPr>
      <w:r>
        <w:lastRenderedPageBreak/>
        <w:t xml:space="preserve">Submitting </w:t>
      </w:r>
      <w:r w:rsidRPr="00020040">
        <w:t>your</w:t>
      </w:r>
      <w:r>
        <w:t xml:space="preserve"> entry</w:t>
      </w:r>
    </w:p>
    <w:tbl>
      <w:tblPr>
        <w:tblStyle w:val="EngNZTable"/>
        <w:tblW w:w="0" w:type="auto"/>
        <w:tblCellMar>
          <w:top w:w="227" w:type="dxa"/>
          <w:left w:w="227" w:type="dxa"/>
          <w:bottom w:w="227" w:type="dxa"/>
          <w:right w:w="227" w:type="dxa"/>
        </w:tblCellMar>
        <w:tblLook w:val="0600" w:firstRow="0" w:lastRow="0" w:firstColumn="0" w:lastColumn="0" w:noHBand="1" w:noVBand="1"/>
      </w:tblPr>
      <w:tblGrid>
        <w:gridCol w:w="9628"/>
      </w:tblGrid>
      <w:tr w:rsidR="00EE5622" w14:paraId="7F60E055" w14:textId="77777777" w:rsidTr="003E216D">
        <w:tc>
          <w:tcPr>
            <w:tcW w:w="9628" w:type="dxa"/>
            <w:tcBorders>
              <w:top w:val="nil"/>
              <w:left w:val="nil"/>
              <w:bottom w:val="nil"/>
              <w:right w:val="nil"/>
            </w:tcBorders>
            <w:shd w:val="clear" w:color="auto" w:fill="E3ECEC"/>
          </w:tcPr>
          <w:p w14:paraId="15F1D449" w14:textId="77777777" w:rsidR="00EE5622" w:rsidRPr="00163C8A" w:rsidRDefault="00EE5622" w:rsidP="003E216D">
            <w:pPr>
              <w:pStyle w:val="Heading3"/>
              <w:spacing w:before="0"/>
            </w:pPr>
            <w:r w:rsidRPr="00163C8A">
              <w:t>All done?</w:t>
            </w:r>
          </w:p>
          <w:p w14:paraId="7969AFB6" w14:textId="77777777" w:rsidR="00EE5622" w:rsidRDefault="00EE5622" w:rsidP="003E216D">
            <w:pPr>
              <w:pStyle w:val="ListNumber"/>
            </w:pPr>
            <w:r>
              <w:t>Save your completed entry as a PDF</w:t>
            </w:r>
          </w:p>
          <w:p w14:paraId="6686C5FC" w14:textId="0FA6A06B" w:rsidR="00EE5622" w:rsidRDefault="00EE5622" w:rsidP="003E216D">
            <w:pPr>
              <w:pStyle w:val="ListNumber"/>
            </w:pPr>
            <w:r>
              <w:t>Send it</w:t>
            </w:r>
            <w:r w:rsidR="00D848B0">
              <w:t xml:space="preserve"> </w:t>
            </w:r>
            <w:r w:rsidR="00D848B0">
              <w:t>along with a high-resolution photo</w:t>
            </w:r>
            <w:r>
              <w:t xml:space="preserve"> to the </w:t>
            </w:r>
            <w:hyperlink r:id="rId13" w:history="1">
              <w:r w:rsidRPr="00163C8A">
                <w:rPr>
                  <w:rStyle w:val="Hyperlink"/>
                </w:rPr>
                <w:t>Engineering New Zealand Auckland Branch</w:t>
              </w:r>
            </w:hyperlink>
            <w:r>
              <w:t xml:space="preserve"> before 5pm Friday 27 February 2026. </w:t>
            </w:r>
          </w:p>
          <w:p w14:paraId="5B6651E7" w14:textId="77777777" w:rsidR="00EE5622" w:rsidRPr="00163C8A" w:rsidRDefault="00EE5622" w:rsidP="003E216D">
            <w:r>
              <w:t>Good luck!</w:t>
            </w:r>
          </w:p>
        </w:tc>
      </w:tr>
    </w:tbl>
    <w:p w14:paraId="428B1FC7" w14:textId="77777777" w:rsidR="00EE5622" w:rsidRDefault="00EE5622" w:rsidP="00EE5622"/>
    <w:p w14:paraId="20F976A6" w14:textId="77777777" w:rsidR="00163C8A" w:rsidRDefault="00163C8A" w:rsidP="00EE5622">
      <w:pPr>
        <w:pStyle w:val="Heading1"/>
      </w:pPr>
    </w:p>
    <w:sectPr w:rsidR="00163C8A" w:rsidSect="002C5B31">
      <w:headerReference w:type="even" r:id="rId14"/>
      <w:footerReference w:type="default" r:id="rId15"/>
      <w:headerReference w:type="first" r:id="rId16"/>
      <w:footerReference w:type="first" r:id="rId17"/>
      <w:pgSz w:w="11906" w:h="16838" w:code="9"/>
      <w:pgMar w:top="1418" w:right="1134" w:bottom="1134" w:left="1134"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37E6C" w14:textId="77777777" w:rsidR="007E2D5C" w:rsidRDefault="007E2D5C" w:rsidP="009A74F2">
      <w:r>
        <w:separator/>
      </w:r>
    </w:p>
    <w:p w14:paraId="57D5BBD1" w14:textId="77777777" w:rsidR="007E2D5C" w:rsidRDefault="007E2D5C"/>
    <w:p w14:paraId="3D931ED0" w14:textId="77777777" w:rsidR="007E2D5C" w:rsidRDefault="007E2D5C"/>
  </w:endnote>
  <w:endnote w:type="continuationSeparator" w:id="0">
    <w:p w14:paraId="582D9ADC" w14:textId="77777777" w:rsidR="007E2D5C" w:rsidRDefault="007E2D5C" w:rsidP="009A74F2">
      <w:r>
        <w:continuationSeparator/>
      </w:r>
    </w:p>
    <w:p w14:paraId="689ACC60" w14:textId="77777777" w:rsidR="007E2D5C" w:rsidRDefault="007E2D5C"/>
    <w:p w14:paraId="159F72A4" w14:textId="77777777" w:rsidR="007E2D5C" w:rsidRDefault="007E2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097D7" w14:textId="70EF77A5" w:rsidR="00EA602C" w:rsidRDefault="004F1E68" w:rsidP="004F1E68">
    <w:pPr>
      <w:pStyle w:val="Footer"/>
    </w:pPr>
    <w:r w:rsidRPr="004F1E68">
      <w:t>Engineering New Zealand</w:t>
    </w:r>
    <w:r w:rsidR="001E1C12">
      <w:t xml:space="preserve"> Auckland Awards 2026</w:t>
    </w:r>
    <w:r w:rsidRPr="004F1E68">
      <w:t xml:space="preserve"> : : </w:t>
    </w:r>
    <w:r w:rsidR="001E1C12">
      <w:t>E</w:t>
    </w:r>
    <w:r w:rsidR="00472C2B">
      <w:t>ntry form</w:t>
    </w:r>
    <w:r w:rsidRPr="000F50E1">
      <w:tab/>
      <w:t xml:space="preserve">Page </w:t>
    </w:r>
    <w:r w:rsidRPr="000F50E1">
      <w:fldChar w:fldCharType="begin"/>
    </w:r>
    <w:r w:rsidRPr="000F50E1">
      <w:instrText xml:space="preserve"> PAGE </w:instrText>
    </w:r>
    <w:r w:rsidRPr="000F50E1">
      <w:fldChar w:fldCharType="separate"/>
    </w:r>
    <w:r>
      <w:t>1</w:t>
    </w:r>
    <w:r w:rsidRPr="000F50E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4D6F" w14:textId="5F4BD387" w:rsidR="00EA602C" w:rsidRPr="006611AA" w:rsidRDefault="006611AA" w:rsidP="006611AA">
    <w:pPr>
      <w:pStyle w:val="Footer"/>
    </w:pPr>
    <w:r w:rsidRPr="004F1E68">
      <w:t>Engineering New Zealand</w:t>
    </w:r>
    <w:r>
      <w:t xml:space="preserve"> Auckland Awards 2026</w:t>
    </w:r>
    <w:r w:rsidRPr="004F1E68">
      <w:t xml:space="preserve"> : : </w:t>
    </w:r>
    <w:r>
      <w:t>Entry form</w:t>
    </w:r>
    <w:r w:rsidRPr="000F50E1">
      <w:tab/>
      <w:t xml:space="preserve">Page </w:t>
    </w:r>
    <w:r w:rsidRPr="000F50E1">
      <w:fldChar w:fldCharType="begin"/>
    </w:r>
    <w:r w:rsidRPr="000F50E1">
      <w:instrText xml:space="preserve"> PAGE </w:instrText>
    </w:r>
    <w:r w:rsidRPr="000F50E1">
      <w:fldChar w:fldCharType="separate"/>
    </w:r>
    <w:r>
      <w:t>5</w:t>
    </w:r>
    <w:r w:rsidRPr="000F50E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0024A" w14:textId="77777777" w:rsidR="007E2D5C" w:rsidRDefault="007E2D5C">
      <w:r>
        <w:separator/>
      </w:r>
    </w:p>
  </w:footnote>
  <w:footnote w:type="continuationSeparator" w:id="0">
    <w:p w14:paraId="7C6833FD" w14:textId="77777777" w:rsidR="007E2D5C" w:rsidRDefault="007E2D5C" w:rsidP="009A74F2">
      <w:r>
        <w:continuationSeparator/>
      </w:r>
    </w:p>
    <w:p w14:paraId="449F6D24" w14:textId="77777777" w:rsidR="007E2D5C" w:rsidRDefault="007E2D5C"/>
    <w:p w14:paraId="332ADE10" w14:textId="77777777" w:rsidR="007E2D5C" w:rsidRDefault="007E2D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0E84" w14:textId="77777777" w:rsidR="003E59EB" w:rsidRDefault="003E59EB">
    <w:pPr>
      <w:pStyle w:val="Header"/>
    </w:pPr>
  </w:p>
  <w:p w14:paraId="39D89939" w14:textId="77777777" w:rsidR="00003DB8" w:rsidRDefault="00003DB8"/>
  <w:p w14:paraId="457AED2F" w14:textId="77777777" w:rsidR="00EA602C" w:rsidRDefault="00EA6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8E1D" w14:textId="4D015BCF" w:rsidR="00EA602C" w:rsidRDefault="00F15E68" w:rsidP="00D32988">
    <w:pPr>
      <w:pStyle w:val="Header"/>
    </w:pPr>
    <w:r>
      <w:rPr>
        <w:noProof/>
      </w:rPr>
      <w:drawing>
        <wp:anchor distT="0" distB="0" distL="114300" distR="114300" simplePos="0" relativeHeight="251659264" behindDoc="0" locked="0" layoutInCell="1" allowOverlap="1" wp14:anchorId="482C0352" wp14:editId="0270B933">
          <wp:simplePos x="0" y="0"/>
          <wp:positionH relativeFrom="column">
            <wp:posOffset>-731520</wp:posOffset>
          </wp:positionH>
          <wp:positionV relativeFrom="paragraph">
            <wp:posOffset>-449349</wp:posOffset>
          </wp:positionV>
          <wp:extent cx="7580630" cy="1766570"/>
          <wp:effectExtent l="0" t="0" r="1270" b="0"/>
          <wp:wrapTopAndBottom/>
          <wp:docPr id="1952572289" name="Picture 1" descr="A close-up of a blu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72289" name="Picture 1" descr="A close-up of a blue 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0630" cy="17665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59C205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2D8F2D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5173DD"/>
    <w:multiLevelType w:val="hybridMultilevel"/>
    <w:tmpl w:val="7506F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D2988"/>
    <w:multiLevelType w:val="multilevel"/>
    <w:tmpl w:val="09C2DCB0"/>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7"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8" w15:restartNumberingAfterBreak="0">
    <w:nsid w:val="2AB17A88"/>
    <w:multiLevelType w:val="hybridMultilevel"/>
    <w:tmpl w:val="12745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499592C"/>
    <w:multiLevelType w:val="multilevel"/>
    <w:tmpl w:val="F92482F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0" w15:restartNumberingAfterBreak="0">
    <w:nsid w:val="52DA4068"/>
    <w:multiLevelType w:val="multilevel"/>
    <w:tmpl w:val="D35A9F6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1"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12" w15:restartNumberingAfterBreak="0">
    <w:nsid w:val="6CA66DBF"/>
    <w:multiLevelType w:val="multilevel"/>
    <w:tmpl w:val="81C02E6C"/>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13" w15:restartNumberingAfterBreak="0">
    <w:nsid w:val="71E93B5C"/>
    <w:multiLevelType w:val="multilevel"/>
    <w:tmpl w:val="3C642538"/>
    <w:styleLink w:val="Bullets1"/>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14" w15:restartNumberingAfterBreak="0">
    <w:nsid w:val="745C40B0"/>
    <w:multiLevelType w:val="hybridMultilevel"/>
    <w:tmpl w:val="2FA09714"/>
    <w:lvl w:ilvl="0" w:tplc="47B8E16A">
      <w:start w:val="1"/>
      <w:numFmt w:val="bullet"/>
      <w:pStyle w:val="Heading6"/>
      <w:lvlText w:val="o"/>
      <w:lvlJc w:val="left"/>
      <w:pPr>
        <w:ind w:left="1174" w:hanging="360"/>
      </w:pPr>
      <w:rPr>
        <w:rFonts w:ascii="Courier New" w:hAnsi="Courier New" w:cs="Courier New"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15" w15:restartNumberingAfterBreak="0">
    <w:nsid w:val="76E16534"/>
    <w:multiLevelType w:val="multilevel"/>
    <w:tmpl w:val="B7802A9E"/>
    <w:styleLink w:val="CurrentList1"/>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714"/>
        </w:tabs>
        <w:ind w:left="714" w:hanging="357"/>
      </w:pPr>
      <w:rPr>
        <w:rFonts w:ascii="Courier New" w:hAnsi="Courier New" w:hint="default"/>
      </w:rPr>
    </w:lvl>
    <w:lvl w:ilvl="2">
      <w:start w:val="1"/>
      <w:numFmt w:val="none"/>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1F69E9"/>
    <w:multiLevelType w:val="multilevel"/>
    <w:tmpl w:val="C6D2D92E"/>
    <w:numStyleLink w:val="Numbers"/>
  </w:abstractNum>
  <w:abstractNum w:abstractNumId="17" w15:restartNumberingAfterBreak="0">
    <w:nsid w:val="7B5545F6"/>
    <w:multiLevelType w:val="multilevel"/>
    <w:tmpl w:val="4BC2B3F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714"/>
        </w:tabs>
        <w:ind w:left="714" w:hanging="357"/>
      </w:pPr>
      <w:rPr>
        <w:rFonts w:hint="default"/>
      </w:rPr>
    </w:lvl>
    <w:lvl w:ilvl="2">
      <w:start w:val="1"/>
      <w:numFmt w:val="decimal"/>
      <w:pStyle w:val="ListNumber3"/>
      <w:lvlText w:val="%1.%2.%3"/>
      <w:lvlJc w:val="left"/>
      <w:pPr>
        <w:tabs>
          <w:tab w:val="num" w:pos="1247"/>
        </w:tabs>
        <w:ind w:left="1247" w:hanging="533"/>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163011908">
    <w:abstractNumId w:val="1"/>
  </w:num>
  <w:num w:numId="2" w16cid:durableId="543639946">
    <w:abstractNumId w:val="0"/>
  </w:num>
  <w:num w:numId="3" w16cid:durableId="303118289">
    <w:abstractNumId w:val="5"/>
  </w:num>
  <w:num w:numId="4" w16cid:durableId="2021227870">
    <w:abstractNumId w:val="11"/>
  </w:num>
  <w:num w:numId="5" w16cid:durableId="1114324869">
    <w:abstractNumId w:val="12"/>
  </w:num>
  <w:num w:numId="6" w16cid:durableId="1292708947">
    <w:abstractNumId w:val="14"/>
  </w:num>
  <w:num w:numId="7" w16cid:durableId="313949063">
    <w:abstractNumId w:val="6"/>
  </w:num>
  <w:num w:numId="8" w16cid:durableId="1980915367">
    <w:abstractNumId w:val="6"/>
  </w:num>
  <w:num w:numId="9" w16cid:durableId="576406590">
    <w:abstractNumId w:val="7"/>
  </w:num>
  <w:num w:numId="10" w16cid:durableId="1721979406">
    <w:abstractNumId w:val="13"/>
  </w:num>
  <w:num w:numId="11" w16cid:durableId="17753265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7222598">
    <w:abstractNumId w:val="16"/>
  </w:num>
  <w:num w:numId="13" w16cid:durableId="1694188594">
    <w:abstractNumId w:val="9"/>
  </w:num>
  <w:num w:numId="14" w16cid:durableId="560750833">
    <w:abstractNumId w:val="10"/>
  </w:num>
  <w:num w:numId="15" w16cid:durableId="1951158440">
    <w:abstractNumId w:val="17"/>
  </w:num>
  <w:num w:numId="16" w16cid:durableId="1547791524">
    <w:abstractNumId w:val="4"/>
  </w:num>
  <w:num w:numId="17" w16cid:durableId="1708870323">
    <w:abstractNumId w:val="8"/>
  </w:num>
  <w:num w:numId="18" w16cid:durableId="589656253">
    <w:abstractNumId w:val="3"/>
  </w:num>
  <w:num w:numId="19" w16cid:durableId="1381978833">
    <w:abstractNumId w:val="15"/>
  </w:num>
  <w:num w:numId="20" w16cid:durableId="25297912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95"/>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8DB"/>
    <w:rsid w:val="0000237F"/>
    <w:rsid w:val="00003DB8"/>
    <w:rsid w:val="000074F7"/>
    <w:rsid w:val="000076DB"/>
    <w:rsid w:val="0001067C"/>
    <w:rsid w:val="000128DB"/>
    <w:rsid w:val="00013320"/>
    <w:rsid w:val="000149E9"/>
    <w:rsid w:val="00015BF2"/>
    <w:rsid w:val="00020040"/>
    <w:rsid w:val="00025029"/>
    <w:rsid w:val="00025952"/>
    <w:rsid w:val="00026BFE"/>
    <w:rsid w:val="00027920"/>
    <w:rsid w:val="00040D65"/>
    <w:rsid w:val="00041C73"/>
    <w:rsid w:val="00042EFC"/>
    <w:rsid w:val="0004754B"/>
    <w:rsid w:val="00054131"/>
    <w:rsid w:val="00056F29"/>
    <w:rsid w:val="0005774B"/>
    <w:rsid w:val="00060C77"/>
    <w:rsid w:val="00067BA0"/>
    <w:rsid w:val="00070765"/>
    <w:rsid w:val="00070846"/>
    <w:rsid w:val="00070B3D"/>
    <w:rsid w:val="000727BA"/>
    <w:rsid w:val="00074F49"/>
    <w:rsid w:val="000821FA"/>
    <w:rsid w:val="0008732A"/>
    <w:rsid w:val="0009065F"/>
    <w:rsid w:val="00093555"/>
    <w:rsid w:val="0009428D"/>
    <w:rsid w:val="0009701F"/>
    <w:rsid w:val="00097275"/>
    <w:rsid w:val="00097736"/>
    <w:rsid w:val="000A3123"/>
    <w:rsid w:val="000B0D8C"/>
    <w:rsid w:val="000C202E"/>
    <w:rsid w:val="000C41CA"/>
    <w:rsid w:val="000C5B31"/>
    <w:rsid w:val="000C5F65"/>
    <w:rsid w:val="000C66C2"/>
    <w:rsid w:val="000C71A6"/>
    <w:rsid w:val="000D0B63"/>
    <w:rsid w:val="000E1364"/>
    <w:rsid w:val="000E21C0"/>
    <w:rsid w:val="000E2F78"/>
    <w:rsid w:val="000E49CB"/>
    <w:rsid w:val="000E4CAC"/>
    <w:rsid w:val="000E4FBF"/>
    <w:rsid w:val="000E5AA8"/>
    <w:rsid w:val="000E769D"/>
    <w:rsid w:val="000E7E38"/>
    <w:rsid w:val="000F1447"/>
    <w:rsid w:val="000F146A"/>
    <w:rsid w:val="000F50E1"/>
    <w:rsid w:val="000F6716"/>
    <w:rsid w:val="000F6C3B"/>
    <w:rsid w:val="00100D77"/>
    <w:rsid w:val="00102EC4"/>
    <w:rsid w:val="0010537F"/>
    <w:rsid w:val="00111547"/>
    <w:rsid w:val="00115D2A"/>
    <w:rsid w:val="001176AD"/>
    <w:rsid w:val="00120052"/>
    <w:rsid w:val="00120820"/>
    <w:rsid w:val="00122C0D"/>
    <w:rsid w:val="00125F5B"/>
    <w:rsid w:val="001268E4"/>
    <w:rsid w:val="001351CB"/>
    <w:rsid w:val="001426B3"/>
    <w:rsid w:val="0014292C"/>
    <w:rsid w:val="00145F17"/>
    <w:rsid w:val="00150485"/>
    <w:rsid w:val="00153DD8"/>
    <w:rsid w:val="00155691"/>
    <w:rsid w:val="00160FD7"/>
    <w:rsid w:val="00163C8A"/>
    <w:rsid w:val="001650E0"/>
    <w:rsid w:val="00166E1A"/>
    <w:rsid w:val="001679D2"/>
    <w:rsid w:val="00173924"/>
    <w:rsid w:val="00176720"/>
    <w:rsid w:val="00187DFC"/>
    <w:rsid w:val="001902B9"/>
    <w:rsid w:val="00190B29"/>
    <w:rsid w:val="001939CB"/>
    <w:rsid w:val="001951DF"/>
    <w:rsid w:val="00196351"/>
    <w:rsid w:val="001975A5"/>
    <w:rsid w:val="001A2417"/>
    <w:rsid w:val="001A53B4"/>
    <w:rsid w:val="001A53F6"/>
    <w:rsid w:val="001A779A"/>
    <w:rsid w:val="001A7BA2"/>
    <w:rsid w:val="001B1AA1"/>
    <w:rsid w:val="001B3866"/>
    <w:rsid w:val="001B7E51"/>
    <w:rsid w:val="001C4F8F"/>
    <w:rsid w:val="001D1E82"/>
    <w:rsid w:val="001D2247"/>
    <w:rsid w:val="001D249B"/>
    <w:rsid w:val="001E1525"/>
    <w:rsid w:val="001E1C12"/>
    <w:rsid w:val="001F2471"/>
    <w:rsid w:val="001F3E98"/>
    <w:rsid w:val="001F6BBF"/>
    <w:rsid w:val="00201CD4"/>
    <w:rsid w:val="002020DA"/>
    <w:rsid w:val="002024C1"/>
    <w:rsid w:val="00204EAF"/>
    <w:rsid w:val="00212D28"/>
    <w:rsid w:val="0021664F"/>
    <w:rsid w:val="002173B5"/>
    <w:rsid w:val="00222C55"/>
    <w:rsid w:val="0022566B"/>
    <w:rsid w:val="00226E4D"/>
    <w:rsid w:val="00231135"/>
    <w:rsid w:val="00235AA8"/>
    <w:rsid w:val="00241A28"/>
    <w:rsid w:val="00245AA2"/>
    <w:rsid w:val="00245B3B"/>
    <w:rsid w:val="002465FA"/>
    <w:rsid w:val="0025011E"/>
    <w:rsid w:val="00252508"/>
    <w:rsid w:val="00252ACE"/>
    <w:rsid w:val="00253019"/>
    <w:rsid w:val="002533B9"/>
    <w:rsid w:val="00255871"/>
    <w:rsid w:val="002562C7"/>
    <w:rsid w:val="00262644"/>
    <w:rsid w:val="002633F6"/>
    <w:rsid w:val="002636BE"/>
    <w:rsid w:val="002639C2"/>
    <w:rsid w:val="002662A2"/>
    <w:rsid w:val="002679CB"/>
    <w:rsid w:val="00271768"/>
    <w:rsid w:val="002728F8"/>
    <w:rsid w:val="0027400A"/>
    <w:rsid w:val="002761EB"/>
    <w:rsid w:val="00281E7E"/>
    <w:rsid w:val="00286274"/>
    <w:rsid w:val="002923A4"/>
    <w:rsid w:val="00297A05"/>
    <w:rsid w:val="002A7703"/>
    <w:rsid w:val="002B22E8"/>
    <w:rsid w:val="002B776A"/>
    <w:rsid w:val="002C3244"/>
    <w:rsid w:val="002C329B"/>
    <w:rsid w:val="002C523F"/>
    <w:rsid w:val="002C5B31"/>
    <w:rsid w:val="002C7104"/>
    <w:rsid w:val="002C7B7A"/>
    <w:rsid w:val="002D10C2"/>
    <w:rsid w:val="002E6936"/>
    <w:rsid w:val="002E757E"/>
    <w:rsid w:val="002F2713"/>
    <w:rsid w:val="002F485A"/>
    <w:rsid w:val="002F5848"/>
    <w:rsid w:val="002F7B6A"/>
    <w:rsid w:val="003015B0"/>
    <w:rsid w:val="00302381"/>
    <w:rsid w:val="00302D97"/>
    <w:rsid w:val="00305683"/>
    <w:rsid w:val="00311109"/>
    <w:rsid w:val="003111B0"/>
    <w:rsid w:val="00316373"/>
    <w:rsid w:val="003175ED"/>
    <w:rsid w:val="00322059"/>
    <w:rsid w:val="003236D4"/>
    <w:rsid w:val="00324273"/>
    <w:rsid w:val="00325DF3"/>
    <w:rsid w:val="00327A58"/>
    <w:rsid w:val="00330583"/>
    <w:rsid w:val="00335348"/>
    <w:rsid w:val="00337098"/>
    <w:rsid w:val="00337250"/>
    <w:rsid w:val="00350C2C"/>
    <w:rsid w:val="00361C77"/>
    <w:rsid w:val="00361DED"/>
    <w:rsid w:val="00364C11"/>
    <w:rsid w:val="003652EE"/>
    <w:rsid w:val="00366BD6"/>
    <w:rsid w:val="00366C0C"/>
    <w:rsid w:val="00366F42"/>
    <w:rsid w:val="00367AB9"/>
    <w:rsid w:val="00372CD5"/>
    <w:rsid w:val="0038090E"/>
    <w:rsid w:val="00381869"/>
    <w:rsid w:val="00382DAA"/>
    <w:rsid w:val="003875B0"/>
    <w:rsid w:val="003957AE"/>
    <w:rsid w:val="003A0148"/>
    <w:rsid w:val="003A172F"/>
    <w:rsid w:val="003A78C0"/>
    <w:rsid w:val="003B2410"/>
    <w:rsid w:val="003B5BB2"/>
    <w:rsid w:val="003B5D8F"/>
    <w:rsid w:val="003B73C9"/>
    <w:rsid w:val="003C015B"/>
    <w:rsid w:val="003C3085"/>
    <w:rsid w:val="003C4CD9"/>
    <w:rsid w:val="003D0BFB"/>
    <w:rsid w:val="003D31C1"/>
    <w:rsid w:val="003D51B0"/>
    <w:rsid w:val="003E0755"/>
    <w:rsid w:val="003E2E38"/>
    <w:rsid w:val="003E5815"/>
    <w:rsid w:val="003E59EB"/>
    <w:rsid w:val="003F0B94"/>
    <w:rsid w:val="003F2BDD"/>
    <w:rsid w:val="003F5500"/>
    <w:rsid w:val="00403205"/>
    <w:rsid w:val="004111F9"/>
    <w:rsid w:val="00411430"/>
    <w:rsid w:val="00411662"/>
    <w:rsid w:val="00411E18"/>
    <w:rsid w:val="00413778"/>
    <w:rsid w:val="00416AE7"/>
    <w:rsid w:val="00423D7A"/>
    <w:rsid w:val="00424ACB"/>
    <w:rsid w:val="00431E22"/>
    <w:rsid w:val="004328DB"/>
    <w:rsid w:val="00432988"/>
    <w:rsid w:val="0043437C"/>
    <w:rsid w:val="00434AD4"/>
    <w:rsid w:val="00446FE3"/>
    <w:rsid w:val="00457F52"/>
    <w:rsid w:val="00464472"/>
    <w:rsid w:val="00466688"/>
    <w:rsid w:val="00472C2B"/>
    <w:rsid w:val="0047319D"/>
    <w:rsid w:val="00474E58"/>
    <w:rsid w:val="00475DE8"/>
    <w:rsid w:val="00483DA6"/>
    <w:rsid w:val="004861B2"/>
    <w:rsid w:val="00491A29"/>
    <w:rsid w:val="004921EE"/>
    <w:rsid w:val="004A2904"/>
    <w:rsid w:val="004A333B"/>
    <w:rsid w:val="004A3433"/>
    <w:rsid w:val="004A5C4B"/>
    <w:rsid w:val="004B33B6"/>
    <w:rsid w:val="004B3F94"/>
    <w:rsid w:val="004B6693"/>
    <w:rsid w:val="004B6DA0"/>
    <w:rsid w:val="004C1986"/>
    <w:rsid w:val="004C2B2A"/>
    <w:rsid w:val="004C2F1B"/>
    <w:rsid w:val="004C4C58"/>
    <w:rsid w:val="004C5BD9"/>
    <w:rsid w:val="004C75F1"/>
    <w:rsid w:val="004D2671"/>
    <w:rsid w:val="004D5CD8"/>
    <w:rsid w:val="004F0231"/>
    <w:rsid w:val="004F0F42"/>
    <w:rsid w:val="004F1E68"/>
    <w:rsid w:val="004F25E3"/>
    <w:rsid w:val="004F6427"/>
    <w:rsid w:val="004F72C5"/>
    <w:rsid w:val="004F73EA"/>
    <w:rsid w:val="0050405D"/>
    <w:rsid w:val="00511844"/>
    <w:rsid w:val="0051354A"/>
    <w:rsid w:val="00515914"/>
    <w:rsid w:val="00517A48"/>
    <w:rsid w:val="005270F7"/>
    <w:rsid w:val="00532D7D"/>
    <w:rsid w:val="0053303B"/>
    <w:rsid w:val="0053446C"/>
    <w:rsid w:val="00535515"/>
    <w:rsid w:val="0053638F"/>
    <w:rsid w:val="00536488"/>
    <w:rsid w:val="0053790B"/>
    <w:rsid w:val="005404D4"/>
    <w:rsid w:val="00543DFA"/>
    <w:rsid w:val="00544134"/>
    <w:rsid w:val="0054639F"/>
    <w:rsid w:val="00547D8C"/>
    <w:rsid w:val="005530C6"/>
    <w:rsid w:val="00553CB2"/>
    <w:rsid w:val="005547CC"/>
    <w:rsid w:val="005550E3"/>
    <w:rsid w:val="00555887"/>
    <w:rsid w:val="005616D0"/>
    <w:rsid w:val="00563B8E"/>
    <w:rsid w:val="00565D4F"/>
    <w:rsid w:val="00566107"/>
    <w:rsid w:val="005752B1"/>
    <w:rsid w:val="00575E74"/>
    <w:rsid w:val="005805E4"/>
    <w:rsid w:val="0058276F"/>
    <w:rsid w:val="005847E6"/>
    <w:rsid w:val="005872E1"/>
    <w:rsid w:val="005902D9"/>
    <w:rsid w:val="005A40C9"/>
    <w:rsid w:val="005A4BC9"/>
    <w:rsid w:val="005A7FDE"/>
    <w:rsid w:val="005B2CCA"/>
    <w:rsid w:val="005B4C82"/>
    <w:rsid w:val="005B7434"/>
    <w:rsid w:val="005C7C8E"/>
    <w:rsid w:val="005D669B"/>
    <w:rsid w:val="005D6746"/>
    <w:rsid w:val="005E0067"/>
    <w:rsid w:val="005E0A2A"/>
    <w:rsid w:val="005E4101"/>
    <w:rsid w:val="005E4F88"/>
    <w:rsid w:val="005E50B7"/>
    <w:rsid w:val="005E5B12"/>
    <w:rsid w:val="005E64A8"/>
    <w:rsid w:val="005E7BCF"/>
    <w:rsid w:val="005F1085"/>
    <w:rsid w:val="005F659A"/>
    <w:rsid w:val="005F742F"/>
    <w:rsid w:val="00600912"/>
    <w:rsid w:val="006009DB"/>
    <w:rsid w:val="00605819"/>
    <w:rsid w:val="00607349"/>
    <w:rsid w:val="00610F40"/>
    <w:rsid w:val="006113D4"/>
    <w:rsid w:val="0061144C"/>
    <w:rsid w:val="00612065"/>
    <w:rsid w:val="0061482D"/>
    <w:rsid w:val="00624BCD"/>
    <w:rsid w:val="00624C32"/>
    <w:rsid w:val="00624C9F"/>
    <w:rsid w:val="0062523B"/>
    <w:rsid w:val="0062569A"/>
    <w:rsid w:val="006276BA"/>
    <w:rsid w:val="0063301F"/>
    <w:rsid w:val="00636221"/>
    <w:rsid w:val="00642288"/>
    <w:rsid w:val="00643835"/>
    <w:rsid w:val="006442F1"/>
    <w:rsid w:val="0065617D"/>
    <w:rsid w:val="00656CFD"/>
    <w:rsid w:val="00657EF1"/>
    <w:rsid w:val="006611AA"/>
    <w:rsid w:val="00661602"/>
    <w:rsid w:val="00666418"/>
    <w:rsid w:val="00671428"/>
    <w:rsid w:val="00671D06"/>
    <w:rsid w:val="00676497"/>
    <w:rsid w:val="006826EF"/>
    <w:rsid w:val="00683C7E"/>
    <w:rsid w:val="0068430E"/>
    <w:rsid w:val="00684C6D"/>
    <w:rsid w:val="00687484"/>
    <w:rsid w:val="00687E63"/>
    <w:rsid w:val="00691753"/>
    <w:rsid w:val="00692A83"/>
    <w:rsid w:val="00694B69"/>
    <w:rsid w:val="00695DAB"/>
    <w:rsid w:val="006A28D4"/>
    <w:rsid w:val="006B2E52"/>
    <w:rsid w:val="006C292B"/>
    <w:rsid w:val="006D084E"/>
    <w:rsid w:val="006D1856"/>
    <w:rsid w:val="006D2F8B"/>
    <w:rsid w:val="006D3CFB"/>
    <w:rsid w:val="006D5913"/>
    <w:rsid w:val="006E0B1F"/>
    <w:rsid w:val="006E3AD8"/>
    <w:rsid w:val="006E5C32"/>
    <w:rsid w:val="007037F1"/>
    <w:rsid w:val="007045D1"/>
    <w:rsid w:val="007131BA"/>
    <w:rsid w:val="007166E6"/>
    <w:rsid w:val="00716844"/>
    <w:rsid w:val="0071764E"/>
    <w:rsid w:val="00724ED9"/>
    <w:rsid w:val="00724F9F"/>
    <w:rsid w:val="00725125"/>
    <w:rsid w:val="00732D5F"/>
    <w:rsid w:val="00735BBD"/>
    <w:rsid w:val="00746057"/>
    <w:rsid w:val="00755264"/>
    <w:rsid w:val="0075688D"/>
    <w:rsid w:val="0075755E"/>
    <w:rsid w:val="00763B94"/>
    <w:rsid w:val="007675E1"/>
    <w:rsid w:val="007737B5"/>
    <w:rsid w:val="00790A52"/>
    <w:rsid w:val="00792619"/>
    <w:rsid w:val="007972B4"/>
    <w:rsid w:val="00797D9B"/>
    <w:rsid w:val="007A09DC"/>
    <w:rsid w:val="007A3540"/>
    <w:rsid w:val="007A71B8"/>
    <w:rsid w:val="007B0A17"/>
    <w:rsid w:val="007B2DCC"/>
    <w:rsid w:val="007C1B26"/>
    <w:rsid w:val="007D00DC"/>
    <w:rsid w:val="007D1376"/>
    <w:rsid w:val="007E1B25"/>
    <w:rsid w:val="007E27BA"/>
    <w:rsid w:val="007E2D5C"/>
    <w:rsid w:val="007E3DB0"/>
    <w:rsid w:val="007E4287"/>
    <w:rsid w:val="007E47F5"/>
    <w:rsid w:val="007E63CA"/>
    <w:rsid w:val="007F4DC7"/>
    <w:rsid w:val="007F7394"/>
    <w:rsid w:val="0080331E"/>
    <w:rsid w:val="00805795"/>
    <w:rsid w:val="0080644A"/>
    <w:rsid w:val="00806DCF"/>
    <w:rsid w:val="0080790B"/>
    <w:rsid w:val="00810AED"/>
    <w:rsid w:val="008115A0"/>
    <w:rsid w:val="00816682"/>
    <w:rsid w:val="00817253"/>
    <w:rsid w:val="00822695"/>
    <w:rsid w:val="00824425"/>
    <w:rsid w:val="00831684"/>
    <w:rsid w:val="00834B4B"/>
    <w:rsid w:val="008358A7"/>
    <w:rsid w:val="008364EE"/>
    <w:rsid w:val="00841997"/>
    <w:rsid w:val="00846BE0"/>
    <w:rsid w:val="00850C2B"/>
    <w:rsid w:val="00852DD1"/>
    <w:rsid w:val="0085351E"/>
    <w:rsid w:val="0085751A"/>
    <w:rsid w:val="008630B0"/>
    <w:rsid w:val="00871D5A"/>
    <w:rsid w:val="008727A4"/>
    <w:rsid w:val="00872B32"/>
    <w:rsid w:val="008747A2"/>
    <w:rsid w:val="008772E2"/>
    <w:rsid w:val="008828CC"/>
    <w:rsid w:val="008871EE"/>
    <w:rsid w:val="008906CC"/>
    <w:rsid w:val="00892D21"/>
    <w:rsid w:val="008944D4"/>
    <w:rsid w:val="008A17A6"/>
    <w:rsid w:val="008B0053"/>
    <w:rsid w:val="008B12A3"/>
    <w:rsid w:val="008B2762"/>
    <w:rsid w:val="008B41B2"/>
    <w:rsid w:val="008B463E"/>
    <w:rsid w:val="008B6D04"/>
    <w:rsid w:val="008B77D9"/>
    <w:rsid w:val="008C153B"/>
    <w:rsid w:val="008C1D74"/>
    <w:rsid w:val="008C4007"/>
    <w:rsid w:val="008D3A71"/>
    <w:rsid w:val="008D3DEE"/>
    <w:rsid w:val="008D4687"/>
    <w:rsid w:val="008D5783"/>
    <w:rsid w:val="008D655C"/>
    <w:rsid w:val="008D6FFC"/>
    <w:rsid w:val="008E0455"/>
    <w:rsid w:val="008E6283"/>
    <w:rsid w:val="008F3222"/>
    <w:rsid w:val="008F5CCE"/>
    <w:rsid w:val="008F698D"/>
    <w:rsid w:val="0090000B"/>
    <w:rsid w:val="00901CE1"/>
    <w:rsid w:val="00905854"/>
    <w:rsid w:val="00910474"/>
    <w:rsid w:val="009169E7"/>
    <w:rsid w:val="009202F4"/>
    <w:rsid w:val="00920C33"/>
    <w:rsid w:val="00923E30"/>
    <w:rsid w:val="0092654C"/>
    <w:rsid w:val="00930E7D"/>
    <w:rsid w:val="0094755D"/>
    <w:rsid w:val="00947DCB"/>
    <w:rsid w:val="00947E77"/>
    <w:rsid w:val="00950C54"/>
    <w:rsid w:val="00952820"/>
    <w:rsid w:val="00961BF4"/>
    <w:rsid w:val="00961C86"/>
    <w:rsid w:val="009670E9"/>
    <w:rsid w:val="00974852"/>
    <w:rsid w:val="00974CFE"/>
    <w:rsid w:val="00980CF9"/>
    <w:rsid w:val="009829A0"/>
    <w:rsid w:val="00985FCC"/>
    <w:rsid w:val="009969B0"/>
    <w:rsid w:val="00997445"/>
    <w:rsid w:val="009A1E2C"/>
    <w:rsid w:val="009A4A26"/>
    <w:rsid w:val="009A74F2"/>
    <w:rsid w:val="009A7E3D"/>
    <w:rsid w:val="009B2D6C"/>
    <w:rsid w:val="009B64B3"/>
    <w:rsid w:val="009B6AD4"/>
    <w:rsid w:val="009B7AD4"/>
    <w:rsid w:val="009B7C3F"/>
    <w:rsid w:val="009B7EBD"/>
    <w:rsid w:val="009C1AE6"/>
    <w:rsid w:val="009C7FDD"/>
    <w:rsid w:val="009D3623"/>
    <w:rsid w:val="009E002B"/>
    <w:rsid w:val="009E280D"/>
    <w:rsid w:val="009E79DE"/>
    <w:rsid w:val="009F0B49"/>
    <w:rsid w:val="00A011B6"/>
    <w:rsid w:val="00A03D8E"/>
    <w:rsid w:val="00A0674B"/>
    <w:rsid w:val="00A10F3B"/>
    <w:rsid w:val="00A15A9A"/>
    <w:rsid w:val="00A17848"/>
    <w:rsid w:val="00A17DB8"/>
    <w:rsid w:val="00A20AAC"/>
    <w:rsid w:val="00A22FF4"/>
    <w:rsid w:val="00A31828"/>
    <w:rsid w:val="00A34106"/>
    <w:rsid w:val="00A34623"/>
    <w:rsid w:val="00A41802"/>
    <w:rsid w:val="00A42D46"/>
    <w:rsid w:val="00A43B82"/>
    <w:rsid w:val="00A44377"/>
    <w:rsid w:val="00A5276A"/>
    <w:rsid w:val="00A571B2"/>
    <w:rsid w:val="00A61C7B"/>
    <w:rsid w:val="00A6481F"/>
    <w:rsid w:val="00A66C75"/>
    <w:rsid w:val="00A66F2F"/>
    <w:rsid w:val="00A6770C"/>
    <w:rsid w:val="00A71414"/>
    <w:rsid w:val="00A742F1"/>
    <w:rsid w:val="00A75F1E"/>
    <w:rsid w:val="00A76DC8"/>
    <w:rsid w:val="00A8497F"/>
    <w:rsid w:val="00A90537"/>
    <w:rsid w:val="00A9058C"/>
    <w:rsid w:val="00A9136B"/>
    <w:rsid w:val="00A93708"/>
    <w:rsid w:val="00A9402D"/>
    <w:rsid w:val="00A9423F"/>
    <w:rsid w:val="00A94D90"/>
    <w:rsid w:val="00A96F5E"/>
    <w:rsid w:val="00AA6582"/>
    <w:rsid w:val="00AA723D"/>
    <w:rsid w:val="00AA7E8E"/>
    <w:rsid w:val="00AB0CB0"/>
    <w:rsid w:val="00AB1651"/>
    <w:rsid w:val="00AB438A"/>
    <w:rsid w:val="00AC72B6"/>
    <w:rsid w:val="00AD1DEF"/>
    <w:rsid w:val="00AD45B3"/>
    <w:rsid w:val="00AD52E3"/>
    <w:rsid w:val="00AD68FF"/>
    <w:rsid w:val="00AD77DA"/>
    <w:rsid w:val="00AF2A54"/>
    <w:rsid w:val="00B02A64"/>
    <w:rsid w:val="00B03B39"/>
    <w:rsid w:val="00B07330"/>
    <w:rsid w:val="00B10207"/>
    <w:rsid w:val="00B14AF7"/>
    <w:rsid w:val="00B20F6D"/>
    <w:rsid w:val="00B21349"/>
    <w:rsid w:val="00B21C25"/>
    <w:rsid w:val="00B25E56"/>
    <w:rsid w:val="00B2726F"/>
    <w:rsid w:val="00B307CC"/>
    <w:rsid w:val="00B30EE3"/>
    <w:rsid w:val="00B3456E"/>
    <w:rsid w:val="00B43080"/>
    <w:rsid w:val="00B436E1"/>
    <w:rsid w:val="00B43862"/>
    <w:rsid w:val="00B45B03"/>
    <w:rsid w:val="00B51837"/>
    <w:rsid w:val="00B572B0"/>
    <w:rsid w:val="00B616BF"/>
    <w:rsid w:val="00B61B3E"/>
    <w:rsid w:val="00B61C07"/>
    <w:rsid w:val="00B66519"/>
    <w:rsid w:val="00B76B03"/>
    <w:rsid w:val="00B7752F"/>
    <w:rsid w:val="00B823BC"/>
    <w:rsid w:val="00B9044E"/>
    <w:rsid w:val="00B90BE1"/>
    <w:rsid w:val="00B93323"/>
    <w:rsid w:val="00B95F7E"/>
    <w:rsid w:val="00B97585"/>
    <w:rsid w:val="00BA02A4"/>
    <w:rsid w:val="00BA48A3"/>
    <w:rsid w:val="00BA6D05"/>
    <w:rsid w:val="00BA7D52"/>
    <w:rsid w:val="00BB0717"/>
    <w:rsid w:val="00BB0F80"/>
    <w:rsid w:val="00BB18FC"/>
    <w:rsid w:val="00BB3BDA"/>
    <w:rsid w:val="00BC090C"/>
    <w:rsid w:val="00BC5230"/>
    <w:rsid w:val="00BC6274"/>
    <w:rsid w:val="00BD5ABD"/>
    <w:rsid w:val="00BD78DD"/>
    <w:rsid w:val="00BE2A1E"/>
    <w:rsid w:val="00BE45C6"/>
    <w:rsid w:val="00BF1EAB"/>
    <w:rsid w:val="00BF252C"/>
    <w:rsid w:val="00BF2CE0"/>
    <w:rsid w:val="00BF2FD0"/>
    <w:rsid w:val="00BF30E4"/>
    <w:rsid w:val="00C0067F"/>
    <w:rsid w:val="00C03F52"/>
    <w:rsid w:val="00C107BA"/>
    <w:rsid w:val="00C119C4"/>
    <w:rsid w:val="00C1347F"/>
    <w:rsid w:val="00C14FA0"/>
    <w:rsid w:val="00C16141"/>
    <w:rsid w:val="00C16914"/>
    <w:rsid w:val="00C16C29"/>
    <w:rsid w:val="00C16D1D"/>
    <w:rsid w:val="00C17627"/>
    <w:rsid w:val="00C17DE7"/>
    <w:rsid w:val="00C21472"/>
    <w:rsid w:val="00C219A6"/>
    <w:rsid w:val="00C23896"/>
    <w:rsid w:val="00C25278"/>
    <w:rsid w:val="00C33768"/>
    <w:rsid w:val="00C34D28"/>
    <w:rsid w:val="00C37DB5"/>
    <w:rsid w:val="00C414D9"/>
    <w:rsid w:val="00C44003"/>
    <w:rsid w:val="00C4575F"/>
    <w:rsid w:val="00C53EDA"/>
    <w:rsid w:val="00C5613E"/>
    <w:rsid w:val="00C60B31"/>
    <w:rsid w:val="00C62B38"/>
    <w:rsid w:val="00C649A9"/>
    <w:rsid w:val="00C6599F"/>
    <w:rsid w:val="00C67276"/>
    <w:rsid w:val="00C72B1B"/>
    <w:rsid w:val="00C74ADF"/>
    <w:rsid w:val="00C753E6"/>
    <w:rsid w:val="00C77476"/>
    <w:rsid w:val="00C77C02"/>
    <w:rsid w:val="00C8312C"/>
    <w:rsid w:val="00C85373"/>
    <w:rsid w:val="00C85C75"/>
    <w:rsid w:val="00C86093"/>
    <w:rsid w:val="00C91880"/>
    <w:rsid w:val="00C940A4"/>
    <w:rsid w:val="00CA0787"/>
    <w:rsid w:val="00CA081D"/>
    <w:rsid w:val="00CA0D76"/>
    <w:rsid w:val="00CA2B3E"/>
    <w:rsid w:val="00CA6B8D"/>
    <w:rsid w:val="00CB7828"/>
    <w:rsid w:val="00CB7D93"/>
    <w:rsid w:val="00CD1666"/>
    <w:rsid w:val="00CD3B3E"/>
    <w:rsid w:val="00CD5CFD"/>
    <w:rsid w:val="00CE4802"/>
    <w:rsid w:val="00CF59EE"/>
    <w:rsid w:val="00CF5B33"/>
    <w:rsid w:val="00CF6FB8"/>
    <w:rsid w:val="00D004D2"/>
    <w:rsid w:val="00D04F37"/>
    <w:rsid w:val="00D0741D"/>
    <w:rsid w:val="00D12C48"/>
    <w:rsid w:val="00D12F62"/>
    <w:rsid w:val="00D148DA"/>
    <w:rsid w:val="00D15EFB"/>
    <w:rsid w:val="00D173E0"/>
    <w:rsid w:val="00D227E4"/>
    <w:rsid w:val="00D233DD"/>
    <w:rsid w:val="00D26B5E"/>
    <w:rsid w:val="00D32988"/>
    <w:rsid w:val="00D32B17"/>
    <w:rsid w:val="00D35D7B"/>
    <w:rsid w:val="00D370CB"/>
    <w:rsid w:val="00D40096"/>
    <w:rsid w:val="00D42B0D"/>
    <w:rsid w:val="00D42DD6"/>
    <w:rsid w:val="00D470A2"/>
    <w:rsid w:val="00D4764A"/>
    <w:rsid w:val="00D51BEA"/>
    <w:rsid w:val="00D5452E"/>
    <w:rsid w:val="00D56176"/>
    <w:rsid w:val="00D57B5E"/>
    <w:rsid w:val="00D71007"/>
    <w:rsid w:val="00D71E91"/>
    <w:rsid w:val="00D73B99"/>
    <w:rsid w:val="00D749C8"/>
    <w:rsid w:val="00D74F8B"/>
    <w:rsid w:val="00D7565E"/>
    <w:rsid w:val="00D773BB"/>
    <w:rsid w:val="00D83B15"/>
    <w:rsid w:val="00D848B0"/>
    <w:rsid w:val="00D872B5"/>
    <w:rsid w:val="00D87984"/>
    <w:rsid w:val="00D91C1C"/>
    <w:rsid w:val="00D96416"/>
    <w:rsid w:val="00D974D0"/>
    <w:rsid w:val="00DA0803"/>
    <w:rsid w:val="00DA1F6D"/>
    <w:rsid w:val="00DA2960"/>
    <w:rsid w:val="00DA6B59"/>
    <w:rsid w:val="00DB0592"/>
    <w:rsid w:val="00DB0D5A"/>
    <w:rsid w:val="00DB0F9E"/>
    <w:rsid w:val="00DC34A9"/>
    <w:rsid w:val="00DC77D4"/>
    <w:rsid w:val="00DD297A"/>
    <w:rsid w:val="00DD321B"/>
    <w:rsid w:val="00DD4217"/>
    <w:rsid w:val="00DD49C1"/>
    <w:rsid w:val="00DD633F"/>
    <w:rsid w:val="00DD7081"/>
    <w:rsid w:val="00DD74C0"/>
    <w:rsid w:val="00DE086A"/>
    <w:rsid w:val="00DE273D"/>
    <w:rsid w:val="00DE7882"/>
    <w:rsid w:val="00DF167D"/>
    <w:rsid w:val="00DF199B"/>
    <w:rsid w:val="00DF19BB"/>
    <w:rsid w:val="00DF1DFD"/>
    <w:rsid w:val="00DF51F8"/>
    <w:rsid w:val="00E01F29"/>
    <w:rsid w:val="00E034E1"/>
    <w:rsid w:val="00E03A05"/>
    <w:rsid w:val="00E106A2"/>
    <w:rsid w:val="00E10871"/>
    <w:rsid w:val="00E10CC0"/>
    <w:rsid w:val="00E12701"/>
    <w:rsid w:val="00E32B0A"/>
    <w:rsid w:val="00E42435"/>
    <w:rsid w:val="00E44DA5"/>
    <w:rsid w:val="00E52895"/>
    <w:rsid w:val="00E567A8"/>
    <w:rsid w:val="00E72E84"/>
    <w:rsid w:val="00E75C76"/>
    <w:rsid w:val="00E80F07"/>
    <w:rsid w:val="00E90C6C"/>
    <w:rsid w:val="00E92AD0"/>
    <w:rsid w:val="00E93609"/>
    <w:rsid w:val="00E94B14"/>
    <w:rsid w:val="00E9654B"/>
    <w:rsid w:val="00E9757D"/>
    <w:rsid w:val="00EA391B"/>
    <w:rsid w:val="00EA42B5"/>
    <w:rsid w:val="00EA56A6"/>
    <w:rsid w:val="00EA5E58"/>
    <w:rsid w:val="00EA602C"/>
    <w:rsid w:val="00EA69D8"/>
    <w:rsid w:val="00EB4365"/>
    <w:rsid w:val="00EB58D2"/>
    <w:rsid w:val="00EC15A4"/>
    <w:rsid w:val="00ED00A9"/>
    <w:rsid w:val="00ED4626"/>
    <w:rsid w:val="00EE1E64"/>
    <w:rsid w:val="00EE51A5"/>
    <w:rsid w:val="00EE5622"/>
    <w:rsid w:val="00EE57FE"/>
    <w:rsid w:val="00EE6466"/>
    <w:rsid w:val="00EF2957"/>
    <w:rsid w:val="00EF356E"/>
    <w:rsid w:val="00EF4547"/>
    <w:rsid w:val="00EF7FD9"/>
    <w:rsid w:val="00F02FFA"/>
    <w:rsid w:val="00F03702"/>
    <w:rsid w:val="00F055E5"/>
    <w:rsid w:val="00F07D00"/>
    <w:rsid w:val="00F13BF3"/>
    <w:rsid w:val="00F144CF"/>
    <w:rsid w:val="00F1518A"/>
    <w:rsid w:val="00F15E68"/>
    <w:rsid w:val="00F20367"/>
    <w:rsid w:val="00F2053B"/>
    <w:rsid w:val="00F27DE0"/>
    <w:rsid w:val="00F30661"/>
    <w:rsid w:val="00F30E99"/>
    <w:rsid w:val="00F4671F"/>
    <w:rsid w:val="00F52ECD"/>
    <w:rsid w:val="00F57A53"/>
    <w:rsid w:val="00F6342E"/>
    <w:rsid w:val="00F6465B"/>
    <w:rsid w:val="00F658D0"/>
    <w:rsid w:val="00F66B89"/>
    <w:rsid w:val="00F71D45"/>
    <w:rsid w:val="00F75065"/>
    <w:rsid w:val="00F76366"/>
    <w:rsid w:val="00F76651"/>
    <w:rsid w:val="00F7782B"/>
    <w:rsid w:val="00F85ED4"/>
    <w:rsid w:val="00FA1572"/>
    <w:rsid w:val="00FA35C9"/>
    <w:rsid w:val="00FA5CDF"/>
    <w:rsid w:val="00FA79B9"/>
    <w:rsid w:val="00FB3B94"/>
    <w:rsid w:val="00FC0FA1"/>
    <w:rsid w:val="00FC1546"/>
    <w:rsid w:val="00FC1631"/>
    <w:rsid w:val="00FC1819"/>
    <w:rsid w:val="00FC1FA5"/>
    <w:rsid w:val="00FC4E61"/>
    <w:rsid w:val="00FC56DD"/>
    <w:rsid w:val="00FD1159"/>
    <w:rsid w:val="00FD1349"/>
    <w:rsid w:val="00FD47CD"/>
    <w:rsid w:val="00FD5BA3"/>
    <w:rsid w:val="00FE0A89"/>
    <w:rsid w:val="00FE5293"/>
    <w:rsid w:val="00FE7940"/>
    <w:rsid w:val="00FE7F56"/>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9EE859"/>
  <w15:docId w15:val="{15C16FF4-D4AD-BD45-975D-D8BD667E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3" w:uiPriority="7" w:qFormat="1"/>
    <w:lsdException w:name="heading 4" w:uiPriority="7"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8" w:unhideWhenUsed="1" w:qFormat="1"/>
    <w:lsdException w:name="List Number" w:semiHidden="1" w:uiPriority="11" w:unhideWhenUsed="1" w:qFormat="1"/>
    <w:lsdException w:name="List 2" w:semiHidden="1"/>
    <w:lsdException w:name="List 3" w:semiHidden="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qFormat="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8"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uiPriority="2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24" w:qFormat="1"/>
    <w:lsdException w:name="Intense Emphasis" w:uiPriority="26" w:qFormat="1"/>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33B6"/>
    <w:pPr>
      <w:spacing w:line="240" w:lineRule="atLeast"/>
    </w:pPr>
    <w:rPr>
      <w:rFonts w:ascii="Aptos" w:hAnsi="Aptos" w:cs="Arial"/>
      <w:sz w:val="20"/>
      <w:szCs w:val="19"/>
    </w:rPr>
  </w:style>
  <w:style w:type="paragraph" w:styleId="Heading1">
    <w:name w:val="heading 1"/>
    <w:basedOn w:val="Normal"/>
    <w:next w:val="Normal"/>
    <w:link w:val="Heading1Char"/>
    <w:uiPriority w:val="5"/>
    <w:qFormat/>
    <w:rsid w:val="000E5AA8"/>
    <w:pPr>
      <w:keepNext/>
      <w:keepLines/>
      <w:tabs>
        <w:tab w:val="left" w:pos="2705"/>
      </w:tabs>
      <w:spacing w:before="280" w:after="80" w:line="480" w:lineRule="exact"/>
      <w:outlineLvl w:val="0"/>
    </w:pPr>
    <w:rPr>
      <w:rFonts w:ascii="Aptos ExtraBold" w:eastAsiaTheme="majorEastAsia" w:hAnsi="Aptos ExtraBold" w:cs="Times New Roman (Headings CS)"/>
      <w:b/>
      <w:bCs/>
      <w:color w:val="0069FF" w:themeColor="text2"/>
      <w:sz w:val="44"/>
      <w:lang w:val="en-US"/>
    </w:rPr>
  </w:style>
  <w:style w:type="paragraph" w:styleId="Heading2">
    <w:name w:val="heading 2"/>
    <w:basedOn w:val="Normal"/>
    <w:next w:val="Normal"/>
    <w:link w:val="Heading2Char"/>
    <w:uiPriority w:val="6"/>
    <w:unhideWhenUsed/>
    <w:qFormat/>
    <w:rsid w:val="00252ACE"/>
    <w:pPr>
      <w:keepNext/>
      <w:keepLines/>
      <w:spacing w:before="240" w:after="40" w:line="360" w:lineRule="exact"/>
      <w:outlineLvl w:val="1"/>
    </w:pPr>
    <w:rPr>
      <w:b/>
      <w:color w:val="0069FF" w:themeColor="text2"/>
      <w:sz w:val="32"/>
      <w:szCs w:val="22"/>
    </w:rPr>
  </w:style>
  <w:style w:type="paragraph" w:styleId="Heading3">
    <w:name w:val="heading 3"/>
    <w:next w:val="Normal"/>
    <w:link w:val="Heading3Char"/>
    <w:uiPriority w:val="7"/>
    <w:unhideWhenUsed/>
    <w:qFormat/>
    <w:rsid w:val="00C67276"/>
    <w:pPr>
      <w:keepNext/>
      <w:keepLines/>
      <w:spacing w:before="200" w:after="80" w:line="290" w:lineRule="exact"/>
      <w:outlineLvl w:val="2"/>
    </w:pPr>
    <w:rPr>
      <w:rFonts w:ascii="Aptos" w:hAnsi="Aptos" w:cs="Arial"/>
      <w:b/>
      <w:color w:val="000000" w:themeColor="text1"/>
      <w:sz w:val="27"/>
      <w:szCs w:val="19"/>
    </w:rPr>
  </w:style>
  <w:style w:type="paragraph" w:styleId="Heading4">
    <w:name w:val="heading 4"/>
    <w:next w:val="Normal"/>
    <w:link w:val="Heading4Char"/>
    <w:uiPriority w:val="7"/>
    <w:unhideWhenUsed/>
    <w:qFormat/>
    <w:rsid w:val="001B3866"/>
    <w:pPr>
      <w:keepNext/>
      <w:keepLines/>
      <w:spacing w:before="200" w:after="80" w:line="240" w:lineRule="exact"/>
      <w:outlineLvl w:val="3"/>
    </w:pPr>
    <w:rPr>
      <w:rFonts w:ascii="Aptos" w:hAnsi="Aptos" w:cs="Arial"/>
      <w:color w:val="0069FF" w:themeColor="accent1"/>
      <w:sz w:val="24"/>
      <w:szCs w:val="19"/>
    </w:rPr>
  </w:style>
  <w:style w:type="paragraph" w:styleId="Heading5">
    <w:name w:val="heading 5"/>
    <w:aliases w:val="Document Date"/>
    <w:basedOn w:val="Heading3"/>
    <w:next w:val="Normal"/>
    <w:link w:val="Heading5Char"/>
    <w:uiPriority w:val="4"/>
    <w:unhideWhenUsed/>
    <w:qFormat/>
    <w:rsid w:val="004B33B6"/>
    <w:pPr>
      <w:spacing w:before="120" w:after="0" w:line="240" w:lineRule="auto"/>
      <w:outlineLvl w:val="4"/>
    </w:pPr>
    <w:rPr>
      <w:caps/>
      <w:sz w:val="20"/>
    </w:rPr>
  </w:style>
  <w:style w:type="paragraph" w:styleId="Heading6">
    <w:name w:val="heading 6"/>
    <w:basedOn w:val="ListBullet"/>
    <w:link w:val="Heading6Char"/>
    <w:semiHidden/>
    <w:rsid w:val="00B95F7E"/>
    <w:pPr>
      <w:numPr>
        <w:numId w:val="6"/>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val="0"/>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qFormat/>
    <w:rsid w:val="000F50E1"/>
    <w:pPr>
      <w:tabs>
        <w:tab w:val="right" w:pos="1020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15"/>
    <w:rsid w:val="000F50E1"/>
    <w:rPr>
      <w:rFonts w:ascii="Aptos" w:hAnsi="Aptos" w:cs="Arial"/>
      <w:caps/>
      <w:noProof/>
      <w:color w:val="000000" w:themeColor="text1"/>
      <w:sz w:val="16"/>
      <w:szCs w:val="18"/>
    </w:rPr>
  </w:style>
  <w:style w:type="paragraph" w:customStyle="1" w:styleId="Sectionheading">
    <w:name w:val="Section heading"/>
    <w:basedOn w:val="Normal"/>
    <w:next w:val="Normal"/>
    <w:qFormat/>
    <w:rsid w:val="0014292C"/>
    <w:pPr>
      <w:keepNext/>
      <w:keepLines/>
      <w:pageBreakBefore/>
      <w:pBdr>
        <w:top w:val="single" w:sz="18" w:space="8" w:color="0069FF" w:themeColor="text2"/>
      </w:pBdr>
      <w:tabs>
        <w:tab w:val="left" w:pos="2705"/>
      </w:tabs>
      <w:spacing w:before="280" w:after="80" w:line="600" w:lineRule="exact"/>
      <w:outlineLvl w:val="0"/>
    </w:pPr>
    <w:rPr>
      <w:rFonts w:eastAsiaTheme="majorEastAsia" w:cs="Times New Roman (Headings CS)"/>
      <w:b/>
      <w:color w:val="0069FF" w:themeColor="text2"/>
      <w:sz w:val="56"/>
      <w:lang w:val="en-US"/>
    </w:r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15"/>
    <w:qFormat/>
    <w:rsid w:val="009969B0"/>
    <w:pPr>
      <w:spacing w:after="120" w:line="200" w:lineRule="exact"/>
    </w:pPr>
    <w:rPr>
      <w:rFonts w:ascii="Aptos" w:hAnsi="Aptos"/>
    </w:rPr>
  </w:style>
  <w:style w:type="character" w:customStyle="1" w:styleId="FootnoteTextChar">
    <w:name w:val="Footnote Text Char"/>
    <w:basedOn w:val="DefaultParagraphFont"/>
    <w:link w:val="FootnoteText"/>
    <w:uiPriority w:val="15"/>
    <w:rsid w:val="00532D7D"/>
    <w:rPr>
      <w:rFonts w:ascii="Aptos" w:eastAsia="Times New Roman" w:hAnsi="Aptos" w:cs="Arial"/>
      <w:snapToGrid w:val="0"/>
      <w:sz w:val="16"/>
      <w:szCs w:val="16"/>
      <w:lang w:val="en-US"/>
    </w:rPr>
  </w:style>
  <w:style w:type="character" w:styleId="FootnoteReference">
    <w:name w:val="footnote reference"/>
    <w:basedOn w:val="DefaultParagraphFont"/>
    <w:uiPriority w:val="15"/>
    <w:rsid w:val="00532D7D"/>
    <w:rPr>
      <w:rFonts w:ascii="Aptos" w:hAnsi="Aptos"/>
      <w:b w:val="0"/>
      <w:i w:val="0"/>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0E5AA8"/>
    <w:rPr>
      <w:rFonts w:ascii="Aptos ExtraBold" w:eastAsiaTheme="majorEastAsia" w:hAnsi="Aptos ExtraBold" w:cs="Times New Roman (Headings CS)"/>
      <w:b/>
      <w:bCs/>
      <w:color w:val="0069FF" w:themeColor="text2"/>
      <w:sz w:val="44"/>
      <w:szCs w:val="19"/>
      <w:lang w:val="en-US"/>
    </w:rPr>
  </w:style>
  <w:style w:type="character" w:customStyle="1" w:styleId="Heading2Char">
    <w:name w:val="Heading 2 Char"/>
    <w:basedOn w:val="DefaultParagraphFont"/>
    <w:link w:val="Heading2"/>
    <w:uiPriority w:val="6"/>
    <w:rsid w:val="00252ACE"/>
    <w:rPr>
      <w:rFonts w:ascii="Aptos" w:hAnsi="Aptos" w:cs="Arial"/>
      <w:b/>
      <w:color w:val="0069FF" w:themeColor="text2"/>
      <w:sz w:val="32"/>
    </w:rPr>
  </w:style>
  <w:style w:type="character" w:customStyle="1" w:styleId="Heading3Char">
    <w:name w:val="Heading 3 Char"/>
    <w:basedOn w:val="DefaultParagraphFont"/>
    <w:link w:val="Heading3"/>
    <w:uiPriority w:val="7"/>
    <w:rsid w:val="00C67276"/>
    <w:rPr>
      <w:rFonts w:ascii="Aptos" w:hAnsi="Aptos" w:cs="Arial"/>
      <w:b/>
      <w:color w:val="000000" w:themeColor="text1"/>
      <w:sz w:val="27"/>
      <w:szCs w:val="19"/>
    </w:rPr>
  </w:style>
  <w:style w:type="character" w:customStyle="1" w:styleId="Heading4Char">
    <w:name w:val="Heading 4 Char"/>
    <w:basedOn w:val="DefaultParagraphFont"/>
    <w:link w:val="Heading4"/>
    <w:uiPriority w:val="7"/>
    <w:rsid w:val="001B3866"/>
    <w:rPr>
      <w:rFonts w:ascii="Aptos" w:hAnsi="Aptos" w:cs="Arial"/>
      <w:color w:val="0069FF" w:themeColor="accent1"/>
      <w:sz w:val="24"/>
      <w:szCs w:val="19"/>
    </w:rPr>
  </w:style>
  <w:style w:type="character" w:customStyle="1" w:styleId="Heading5Char">
    <w:name w:val="Heading 5 Char"/>
    <w:aliases w:val="Document Date Char"/>
    <w:basedOn w:val="DefaultParagraphFont"/>
    <w:link w:val="Heading5"/>
    <w:uiPriority w:val="4"/>
    <w:rsid w:val="004B33B6"/>
    <w:rPr>
      <w:rFonts w:ascii="Aptos" w:hAnsi="Aptos" w:cs="Arial"/>
      <w:b/>
      <w:caps/>
      <w:color w:val="000000" w:themeColor="text1"/>
      <w:sz w:val="20"/>
      <w:szCs w:val="19"/>
    </w:rPr>
  </w:style>
  <w:style w:type="character" w:customStyle="1" w:styleId="Heading6Char">
    <w:name w:val="Heading 6 Char"/>
    <w:basedOn w:val="DefaultParagraphFont"/>
    <w:link w:val="Heading6"/>
    <w:semiHidden/>
    <w:rsid w:val="00515914"/>
    <w:rPr>
      <w:rFonts w:ascii="Calibri" w:hAnsi="Calibri" w:cs="Arial"/>
      <w:sz w:val="19"/>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4D2671"/>
    <w:rPr>
      <w:rFonts w:asciiTheme="minorHAnsi" w:hAnsiTheme="minorHAns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Calibri" w:hAnsi="Calibri" w:cs="Arial"/>
      <w:sz w:val="19"/>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Normal"/>
    <w:uiPriority w:val="8"/>
    <w:qFormat/>
    <w:rsid w:val="00252ACE"/>
    <w:pPr>
      <w:numPr>
        <w:numId w:val="10"/>
      </w:numPr>
      <w:spacing w:before="40" w:after="80"/>
    </w:pPr>
  </w:style>
  <w:style w:type="numbering" w:customStyle="1" w:styleId="Numbers">
    <w:name w:val="Numbers"/>
    <w:uiPriority w:val="99"/>
    <w:rsid w:val="00E12701"/>
    <w:pPr>
      <w:numPr>
        <w:numId w:val="9"/>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character" w:styleId="Hyperlink">
    <w:name w:val="Hyperlink"/>
    <w:basedOn w:val="DefaultParagraphFont"/>
    <w:uiPriority w:val="99"/>
    <w:unhideWhenUsed/>
    <w:rsid w:val="00BE2A1E"/>
    <w:rPr>
      <w:b/>
      <w:color w:val="0069FF" w:themeColor="hyperlink"/>
      <w:u w:val="single"/>
    </w:rPr>
  </w:style>
  <w:style w:type="paragraph" w:customStyle="1" w:styleId="Documentsubheading">
    <w:name w:val="Document subheading"/>
    <w:basedOn w:val="Documentheading"/>
    <w:link w:val="DocumentsubheadingChar"/>
    <w:uiPriority w:val="1"/>
    <w:qFormat/>
    <w:rsid w:val="0053638F"/>
    <w:pPr>
      <w:spacing w:before="40" w:after="240"/>
    </w:pPr>
    <w:rPr>
      <w:rFonts w:ascii="Aptos" w:hAnsi="Aptos"/>
      <w:b w:val="0"/>
    </w:rPr>
  </w:style>
  <w:style w:type="paragraph" w:customStyle="1" w:styleId="Documentheading">
    <w:name w:val="Document heading"/>
    <w:basedOn w:val="Normal"/>
    <w:next w:val="Documentsubheading"/>
    <w:link w:val="DocumentheadingChar"/>
    <w:uiPriority w:val="1"/>
    <w:qFormat/>
    <w:rsid w:val="000E5AA8"/>
    <w:pPr>
      <w:suppressAutoHyphens/>
      <w:spacing w:before="240" w:after="80" w:line="560" w:lineRule="exact"/>
    </w:pPr>
    <w:rPr>
      <w:rFonts w:ascii="Aptos ExtraBold" w:hAnsi="Aptos ExtraBold"/>
      <w:b/>
      <w:caps/>
      <w:color w:val="0069FF" w:themeColor="accent1"/>
      <w:sz w:val="60"/>
      <w:szCs w:val="80"/>
    </w:rPr>
  </w:style>
  <w:style w:type="character" w:customStyle="1" w:styleId="DocumentsubheadingChar">
    <w:name w:val="Document subheading Char"/>
    <w:basedOn w:val="Heading2Char"/>
    <w:link w:val="Documentsubheading"/>
    <w:uiPriority w:val="1"/>
    <w:rsid w:val="0053638F"/>
    <w:rPr>
      <w:rFonts w:ascii="Aptos" w:hAnsi="Aptos" w:cs="Arial"/>
      <w:b w:val="0"/>
      <w:color w:val="0069FF" w:themeColor="accent1"/>
      <w:sz w:val="64"/>
      <w:szCs w:val="80"/>
    </w:rPr>
  </w:style>
  <w:style w:type="character" w:customStyle="1" w:styleId="DocumentheadingChar">
    <w:name w:val="Document heading Char"/>
    <w:basedOn w:val="Heading2Char"/>
    <w:link w:val="Documentheading"/>
    <w:uiPriority w:val="1"/>
    <w:rsid w:val="000E5AA8"/>
    <w:rPr>
      <w:rFonts w:ascii="Aptos ExtraBold" w:hAnsi="Aptos ExtraBold" w:cs="Arial"/>
      <w:b/>
      <w:caps/>
      <w:color w:val="0069FF" w:themeColor="accent1"/>
      <w:sz w:val="60"/>
      <w:szCs w:val="80"/>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paragraph" w:styleId="BodyText2">
    <w:name w:val="Body Text 2"/>
    <w:aliases w:val="Table body"/>
    <w:link w:val="BodyText2Char"/>
    <w:uiPriority w:val="18"/>
    <w:qFormat/>
    <w:rsid w:val="004B33B6"/>
    <w:pPr>
      <w:spacing w:before="60" w:after="60" w:line="240" w:lineRule="atLeast"/>
    </w:pPr>
    <w:rPr>
      <w:rFonts w:ascii="Aptos" w:hAnsi="Aptos" w:cs="Arial"/>
      <w:color w:val="000000" w:themeColor="text1"/>
      <w:sz w:val="18"/>
      <w:szCs w:val="19"/>
    </w:rPr>
  </w:style>
  <w:style w:type="character" w:customStyle="1" w:styleId="BodyText2Char">
    <w:name w:val="Body Text 2 Char"/>
    <w:aliases w:val="Table body Char"/>
    <w:basedOn w:val="DefaultParagraphFont"/>
    <w:link w:val="BodyText2"/>
    <w:uiPriority w:val="18"/>
    <w:rsid w:val="004B33B6"/>
    <w:rPr>
      <w:rFonts w:ascii="Aptos" w:hAnsi="Aptos" w:cs="Arial"/>
      <w:color w:val="000000" w:themeColor="text1"/>
      <w:sz w:val="18"/>
      <w:szCs w:val="19"/>
    </w:rPr>
  </w:style>
  <w:style w:type="paragraph" w:styleId="ListNumber2">
    <w:name w:val="List Number 2"/>
    <w:aliases w:val="Numbers 2"/>
    <w:basedOn w:val="Normal"/>
    <w:uiPriority w:val="12"/>
    <w:qFormat/>
    <w:rsid w:val="002C523F"/>
    <w:pPr>
      <w:numPr>
        <w:ilvl w:val="1"/>
        <w:numId w:val="15"/>
      </w:numPr>
      <w:spacing w:before="60" w:after="60" w:line="276" w:lineRule="auto"/>
    </w:pPr>
  </w:style>
  <w:style w:type="paragraph" w:styleId="ListNumber3">
    <w:name w:val="List Number 3"/>
    <w:aliases w:val="Numbers 3"/>
    <w:basedOn w:val="Normal"/>
    <w:autoRedefine/>
    <w:uiPriority w:val="12"/>
    <w:qFormat/>
    <w:rsid w:val="0061482D"/>
    <w:pPr>
      <w:numPr>
        <w:ilvl w:val="2"/>
        <w:numId w:val="15"/>
      </w:numPr>
      <w:spacing w:before="40" w:after="80" w:line="276" w:lineRule="auto"/>
    </w:pPr>
  </w:style>
  <w:style w:type="paragraph" w:styleId="ListNumber">
    <w:name w:val="List Number"/>
    <w:aliases w:val="Numbers 1"/>
    <w:basedOn w:val="Normal"/>
    <w:next w:val="ListContinue"/>
    <w:link w:val="ListNumberChar"/>
    <w:uiPriority w:val="11"/>
    <w:qFormat/>
    <w:rsid w:val="0061482D"/>
    <w:pPr>
      <w:numPr>
        <w:numId w:val="15"/>
      </w:numPr>
      <w:spacing w:before="40" w:after="80"/>
    </w:pPr>
  </w:style>
  <w:style w:type="table" w:styleId="Colou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sz="12" w:space="0" w:color="FFFFFF" w:themeColor="background1"/>
        </w:tcBorders>
        <w:shd w:val="clear" w:color="auto" w:fill="0054CC" w:themeFill="accent4" w:themeFillShade="CC"/>
      </w:tcPr>
    </w:tblStylePr>
    <w:tblStylePr w:type="lastRow">
      <w:rPr>
        <w:b/>
        <w:bCs/>
        <w:color w:val="0054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FA79B9"/>
    <w:pPr>
      <w:pBdr>
        <w:top w:val="single" w:sz="18" w:space="6" w:color="FFFFFF" w:themeColor="background1"/>
        <w:left w:val="single" w:sz="18" w:space="4" w:color="0069FF" w:themeColor="accent1"/>
        <w:bottom w:val="single" w:sz="18" w:space="6" w:color="FFFFFF" w:themeColor="background1"/>
      </w:pBdr>
      <w:spacing w:after="120"/>
      <w:ind w:left="737"/>
    </w:pPr>
    <w:rPr>
      <w:b/>
      <w:i/>
      <w:color w:val="0069FF" w:themeColor="text2"/>
    </w:rPr>
  </w:style>
  <w:style w:type="character" w:customStyle="1" w:styleId="BodyText3Char">
    <w:name w:val="Body Text 3 Char"/>
    <w:aliases w:val="Pull Out Quote Char"/>
    <w:basedOn w:val="DefaultParagraphFont"/>
    <w:link w:val="BodyText3"/>
    <w:uiPriority w:val="14"/>
    <w:rsid w:val="00FA79B9"/>
    <w:rPr>
      <w:rFonts w:ascii="Aptos" w:hAnsi="Aptos" w:cs="Arial"/>
      <w:b/>
      <w:i/>
      <w:color w:val="0069FF" w:themeColor="text2"/>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qFormat/>
    <w:rsid w:val="00FA79B9"/>
    <w:pPr>
      <w:spacing w:before="80"/>
    </w:pPr>
    <w:rPr>
      <w:i/>
      <w:color w:val="0069FF" w:themeColor="text2"/>
      <w:sz w:val="18"/>
    </w:rPr>
  </w:style>
  <w:style w:type="table" w:styleId="TableGrid">
    <w:name w:val="Table Grid"/>
    <w:basedOn w:val="TableNormal"/>
    <w:rsid w:val="009A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aliases w:val="Bullets 2"/>
    <w:basedOn w:val="ListBullet"/>
    <w:uiPriority w:val="9"/>
    <w:qFormat/>
    <w:rsid w:val="00252ACE"/>
    <w:pPr>
      <w:numPr>
        <w:ilvl w:val="1"/>
      </w:numPr>
    </w:pPr>
  </w:style>
  <w:style w:type="paragraph" w:styleId="ListBullet3">
    <w:name w:val="List Bullet 3"/>
    <w:aliases w:val="Bullets 3"/>
    <w:basedOn w:val="ListBullet"/>
    <w:uiPriority w:val="10"/>
    <w:qFormat/>
    <w:rsid w:val="008F698D"/>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75787B" w:themeColor="background2"/>
    </w:rPr>
  </w:style>
  <w:style w:type="paragraph" w:customStyle="1" w:styleId="TableBullets1">
    <w:name w:val="Table Bullets 1"/>
    <w:basedOn w:val="BodyText2"/>
    <w:link w:val="TableBullets1Char"/>
    <w:uiPriority w:val="19"/>
    <w:qFormat/>
    <w:rsid w:val="001B3866"/>
    <w:pPr>
      <w:numPr>
        <w:numId w:val="3"/>
      </w:numPr>
      <w:spacing w:before="40" w:after="40"/>
      <w:ind w:left="227" w:hanging="227"/>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qFormat/>
    <w:rsid w:val="00EC15A4"/>
    <w:pPr>
      <w:numPr>
        <w:ilvl w:val="1"/>
      </w:numPr>
      <w:ind w:left="454" w:hanging="227"/>
    </w:pPr>
  </w:style>
  <w:style w:type="character" w:customStyle="1" w:styleId="TableBullets1Char">
    <w:name w:val="Table Bullets 1 Char"/>
    <w:basedOn w:val="BodyText2Char"/>
    <w:link w:val="TableBullets1"/>
    <w:uiPriority w:val="19"/>
    <w:rsid w:val="001B3866"/>
    <w:rPr>
      <w:rFonts w:ascii="Aptos" w:hAnsi="Aptos" w:cs="Arial"/>
      <w:color w:val="000000" w:themeColor="text1"/>
      <w:sz w:val="18"/>
      <w:szCs w:val="19"/>
    </w:rPr>
  </w:style>
  <w:style w:type="paragraph" w:customStyle="1" w:styleId="TableBullets3">
    <w:name w:val="Table Bullets 3"/>
    <w:basedOn w:val="TableBullets1"/>
    <w:link w:val="TableBullets3Char"/>
    <w:uiPriority w:val="21"/>
    <w:qFormat/>
    <w:rsid w:val="00EC15A4"/>
    <w:pPr>
      <w:numPr>
        <w:ilvl w:val="2"/>
      </w:numPr>
      <w:ind w:left="681" w:hanging="227"/>
    </w:pPr>
  </w:style>
  <w:style w:type="character" w:customStyle="1" w:styleId="TableBullets2Char">
    <w:name w:val="Table Bullets 2 Char"/>
    <w:basedOn w:val="TableBullets1Char"/>
    <w:link w:val="TableBullets2"/>
    <w:uiPriority w:val="20"/>
    <w:rsid w:val="00EC15A4"/>
    <w:rPr>
      <w:rFonts w:ascii="Aptos" w:hAnsi="Aptos" w:cs="Arial"/>
      <w:color w:val="000000" w:themeColor="text1"/>
      <w:sz w:val="18"/>
      <w:szCs w:val="19"/>
    </w:rPr>
  </w:style>
  <w:style w:type="paragraph" w:customStyle="1" w:styleId="TableNumbers1">
    <w:name w:val="Table Numbers 1"/>
    <w:basedOn w:val="BodyText2"/>
    <w:link w:val="TableNumbers1Char"/>
    <w:uiPriority w:val="22"/>
    <w:qFormat/>
    <w:rsid w:val="00EC15A4"/>
    <w:pPr>
      <w:numPr>
        <w:numId w:val="8"/>
      </w:numPr>
      <w:ind w:left="227" w:hanging="227"/>
    </w:pPr>
    <w:rPr>
      <w:szCs w:val="17"/>
    </w:rPr>
  </w:style>
  <w:style w:type="character" w:customStyle="1" w:styleId="TableBullets3Char">
    <w:name w:val="Table Bullets 3 Char"/>
    <w:basedOn w:val="TableBullets2Char"/>
    <w:link w:val="TableBullets3"/>
    <w:uiPriority w:val="21"/>
    <w:rsid w:val="00EC15A4"/>
    <w:rPr>
      <w:rFonts w:ascii="Aptos" w:hAnsi="Aptos" w:cs="Arial"/>
      <w:color w:val="000000" w:themeColor="text1"/>
      <w:sz w:val="18"/>
      <w:szCs w:val="19"/>
    </w:rPr>
  </w:style>
  <w:style w:type="paragraph" w:customStyle="1" w:styleId="TableNumbers2">
    <w:name w:val="Table Numbers 2"/>
    <w:basedOn w:val="TableNumbers1"/>
    <w:link w:val="TableNumbers2Char"/>
    <w:uiPriority w:val="23"/>
    <w:qFormat/>
    <w:rsid w:val="00EC15A4"/>
    <w:pPr>
      <w:numPr>
        <w:ilvl w:val="1"/>
      </w:numPr>
      <w:tabs>
        <w:tab w:val="clear" w:pos="794"/>
      </w:tabs>
      <w:ind w:left="454" w:hanging="227"/>
    </w:pPr>
  </w:style>
  <w:style w:type="character" w:customStyle="1" w:styleId="TableNumbers1Char">
    <w:name w:val="Table Numbers 1 Char"/>
    <w:basedOn w:val="DefaultParagraphFont"/>
    <w:link w:val="TableNumbers1"/>
    <w:uiPriority w:val="22"/>
    <w:rsid w:val="00EC15A4"/>
    <w:rPr>
      <w:rFonts w:ascii="Aptos" w:hAnsi="Aptos" w:cs="Arial"/>
      <w:color w:val="000000" w:themeColor="text1"/>
      <w:sz w:val="18"/>
      <w:szCs w:val="17"/>
    </w:rPr>
  </w:style>
  <w:style w:type="character" w:customStyle="1" w:styleId="TableNumbers2Char">
    <w:name w:val="Table Numbers 2 Char"/>
    <w:basedOn w:val="BodyText2Char"/>
    <w:link w:val="TableNumbers2"/>
    <w:uiPriority w:val="23"/>
    <w:rsid w:val="00EC15A4"/>
    <w:rPr>
      <w:rFonts w:ascii="Aptos" w:hAnsi="Aptos" w:cs="Arial"/>
      <w:color w:val="000000" w:themeColor="text1"/>
      <w:sz w:val="18"/>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61482D"/>
    <w:rPr>
      <w:rFonts w:ascii="Aptos" w:hAnsi="Aptos" w:cs="Arial"/>
      <w:sz w:val="20"/>
      <w:szCs w:val="19"/>
    </w:rPr>
  </w:style>
  <w:style w:type="numbering" w:customStyle="1" w:styleId="Bullets1">
    <w:name w:val="Bullets1"/>
    <w:next w:val="Bullets"/>
    <w:uiPriority w:val="99"/>
    <w:rsid w:val="00AD45B3"/>
    <w:pPr>
      <w:numPr>
        <w:numId w:val="10"/>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customStyle="1" w:styleId="TableNumbers3">
    <w:name w:val="Table Numbers 3"/>
    <w:basedOn w:val="TableNumbers1"/>
    <w:link w:val="TableNumbers3Char"/>
    <w:uiPriority w:val="23"/>
    <w:qFormat/>
    <w:rsid w:val="00EC15A4"/>
    <w:pPr>
      <w:numPr>
        <w:ilvl w:val="2"/>
      </w:numPr>
      <w:tabs>
        <w:tab w:val="clear" w:pos="1361"/>
      </w:tabs>
      <w:ind w:left="681" w:hanging="227"/>
    </w:pPr>
  </w:style>
  <w:style w:type="character" w:customStyle="1" w:styleId="TableNumbers3Char">
    <w:name w:val="Table Numbers 3 Char"/>
    <w:basedOn w:val="DefaultParagraphFont"/>
    <w:link w:val="TableNumbers3"/>
    <w:uiPriority w:val="23"/>
    <w:rsid w:val="00EC15A4"/>
    <w:rPr>
      <w:rFonts w:ascii="Aptos" w:hAnsi="Aptos" w:cs="Arial"/>
      <w:color w:val="000000" w:themeColor="text1"/>
      <w:sz w:val="18"/>
      <w:szCs w:val="17"/>
    </w:rPr>
  </w:style>
  <w:style w:type="character" w:customStyle="1" w:styleId="ListContinueChar">
    <w:name w:val="List Continue Char"/>
    <w:basedOn w:val="ListNumberChar"/>
    <w:link w:val="ListContinue"/>
    <w:uiPriority w:val="11"/>
    <w:semiHidden/>
    <w:rsid w:val="00A9136B"/>
    <w:rPr>
      <w:rFonts w:ascii="Calibri" w:hAnsi="Calibri" w:cs="Arial"/>
      <w:sz w:val="19"/>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1"/>
    <w:qFormat/>
    <w:rsid w:val="00A66C75"/>
    <w:pPr>
      <w:spacing w:line="280" w:lineRule="exact"/>
    </w:pPr>
    <w:rPr>
      <w:color w:val="808080" w:themeColor="background1" w:themeShade="80"/>
      <w:sz w:val="28"/>
      <w:szCs w:val="30"/>
    </w:rPr>
  </w:style>
  <w:style w:type="character" w:customStyle="1" w:styleId="IntroChar">
    <w:name w:val="Intro Char"/>
    <w:basedOn w:val="DefaultParagraphFont"/>
    <w:link w:val="Intro"/>
    <w:uiPriority w:val="1"/>
    <w:rsid w:val="00A66C75"/>
    <w:rPr>
      <w:rFonts w:ascii="Aptos" w:hAnsi="Aptos" w:cs="Arial"/>
      <w:color w:val="808080" w:themeColor="background1" w:themeShade="80"/>
      <w:sz w:val="28"/>
      <w:szCs w:val="30"/>
    </w:rPr>
  </w:style>
  <w:style w:type="paragraph" w:customStyle="1" w:styleId="TableHeader">
    <w:name w:val="Table Header"/>
    <w:link w:val="TableHeaderChar"/>
    <w:uiPriority w:val="17"/>
    <w:qFormat/>
    <w:rsid w:val="001B3866"/>
    <w:pPr>
      <w:keepNext/>
      <w:spacing w:before="40" w:after="40" w:line="220" w:lineRule="exact"/>
    </w:pPr>
    <w:rPr>
      <w:rFonts w:ascii="Aptos" w:hAnsi="Aptos" w:cs="Arial"/>
      <w:b/>
      <w:color w:val="FFFFFF" w:themeColor="background1"/>
      <w:sz w:val="21"/>
      <w:szCs w:val="19"/>
    </w:rPr>
  </w:style>
  <w:style w:type="character" w:customStyle="1" w:styleId="UnresolvedMention1">
    <w:name w:val="Unresolved Mention1"/>
    <w:basedOn w:val="DefaultParagraphFont"/>
    <w:uiPriority w:val="99"/>
    <w:semiHidden/>
    <w:unhideWhenUsed/>
    <w:rsid w:val="008B77D9"/>
    <w:rPr>
      <w:color w:val="808080"/>
      <w:shd w:val="clear" w:color="auto" w:fill="E6E6E6"/>
    </w:rPr>
  </w:style>
  <w:style w:type="character" w:customStyle="1" w:styleId="TableHeaderChar">
    <w:name w:val="Table Header Char"/>
    <w:basedOn w:val="Heading4Char"/>
    <w:link w:val="TableHeader"/>
    <w:uiPriority w:val="17"/>
    <w:rsid w:val="001B3866"/>
    <w:rPr>
      <w:rFonts w:ascii="Aptos" w:hAnsi="Aptos" w:cs="Arial"/>
      <w:b/>
      <w:color w:val="FFFFFF" w:themeColor="background1"/>
      <w:sz w:val="21"/>
      <w:szCs w:val="19"/>
    </w:rPr>
  </w:style>
  <w:style w:type="table" w:customStyle="1" w:styleId="EngNZTable">
    <w:name w:val="EngNZ Table"/>
    <w:basedOn w:val="TableNormal"/>
    <w:uiPriority w:val="99"/>
    <w:rsid w:val="0061482D"/>
    <w:pPr>
      <w:spacing w:after="60" w:line="200" w:lineRule="exact"/>
    </w:pPr>
    <w:rPr>
      <w:rFonts w:ascii="Aptos" w:hAnsi="Aptos"/>
      <w:sz w:val="18"/>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pPr>
        <w:wordWrap/>
        <w:spacing w:beforeLines="60" w:before="60" w:beforeAutospacing="0" w:afterLines="60" w:after="60" w:afterAutospacing="0" w:line="200" w:lineRule="exact"/>
        <w:contextualSpacing w:val="0"/>
        <w:jc w:val="left"/>
      </w:pPr>
      <w:rPr>
        <w:rFonts w:ascii="Aptos" w:hAnsi="Aptos"/>
        <w:b/>
        <w:i w:val="0"/>
        <w:color w:val="FFFFFF" w:themeColor="background1"/>
        <w:sz w:val="20"/>
      </w:rPr>
      <w:tblPr/>
      <w:tcPr>
        <w:tcBorders>
          <w:top w:val="nil"/>
          <w:left w:val="single" w:sz="4" w:space="0" w:color="808080" w:themeColor="background1" w:themeShade="80"/>
          <w:bottom w:val="nil"/>
          <w:right w:val="single" w:sz="4" w:space="0" w:color="808080" w:themeColor="background1" w:themeShade="80"/>
          <w:insideH w:val="nil"/>
          <w:insideV w:val="single" w:sz="4" w:space="0" w:color="FFFFFF" w:themeColor="background1"/>
          <w:tl2br w:val="nil"/>
          <w:tr2bl w:val="nil"/>
        </w:tcBorders>
        <w:shd w:val="clear" w:color="auto" w:fill="0069FF" w:themeFill="text2"/>
        <w:vAlign w:val="center"/>
      </w:tcPr>
    </w:tblStylePr>
    <w:tblStylePr w:type="lastRow">
      <w:pPr>
        <w:wordWrap/>
        <w:spacing w:beforeLines="0" w:before="0" w:beforeAutospacing="0" w:afterLines="60" w:after="60" w:afterAutospacing="0" w:line="200" w:lineRule="exact"/>
      </w:pPr>
      <w:rPr>
        <w:rFonts w:ascii="Aptos" w:hAnsi="Aptos"/>
        <w:b/>
        <w:i w:val="0"/>
        <w:sz w:val="18"/>
      </w:rPr>
      <w:tblPr/>
      <w:tcPr>
        <w:tcBorders>
          <w:top w:val="single" w:sz="18" w:space="0" w:color="0069FF" w:themeColor="text2"/>
          <w:left w:val="single" w:sz="4" w:space="0" w:color="BFBFBF" w:themeColor="background1" w:themeShade="BF"/>
          <w:bottom w:val="single" w:sz="4" w:space="0" w:color="BFBFBF" w:themeColor="background1" w:themeShade="BF"/>
          <w:right w:val="single" w:sz="4" w:space="0" w:color="BFBFBF" w:themeColor="background1" w:themeShade="BF"/>
          <w:insideH w:val="nil"/>
          <w:insideV w:val="single" w:sz="4" w:space="0" w:color="BFBFBF" w:themeColor="background1" w:themeShade="BF"/>
          <w:tl2br w:val="nil"/>
          <w:tr2bl w:val="nil"/>
        </w:tcBorders>
        <w:shd w:val="clear" w:color="auto" w:fill="FFFFFF" w:themeFill="background1"/>
      </w:tcPr>
    </w:tblStylePr>
    <w:tblStylePr w:type="firstCol">
      <w:pPr>
        <w:wordWrap/>
        <w:spacing w:beforeLines="0" w:before="0" w:beforeAutospacing="0" w:afterLines="60" w:after="60" w:afterAutospacing="0" w:line="200" w:lineRule="exact"/>
      </w:pPr>
      <w:rPr>
        <w:rFonts w:ascii="Aptos" w:hAnsi="Aptos"/>
        <w:b/>
        <w:i w:val="0"/>
        <w:color w:val="auto"/>
        <w:sz w:val="18"/>
      </w:rPr>
    </w:tblStylePr>
    <w:tblStylePr w:type="band1Vert">
      <w:rPr>
        <w:rFonts w:ascii="Aptos" w:hAnsi="Aptos"/>
        <w:b w:val="0"/>
        <w:i w:val="0"/>
        <w:sz w:val="18"/>
      </w:rPr>
    </w:tblStylePr>
    <w:tblStylePr w:type="band2Vert">
      <w:rPr>
        <w:rFonts w:ascii="Aptos" w:hAnsi="Aptos"/>
        <w:b w:val="0"/>
        <w:i w:val="0"/>
        <w:sz w:val="18"/>
      </w:rPr>
    </w:tblStylePr>
    <w:tblStylePr w:type="band1Horz">
      <w:pPr>
        <w:wordWrap/>
        <w:spacing w:beforeLines="0" w:before="0" w:beforeAutospacing="0" w:afterLines="60" w:after="60" w:afterAutospacing="0" w:line="200" w:lineRule="exact"/>
      </w:pPr>
      <w:rPr>
        <w:rFonts w:ascii="Aptos" w:hAnsi="Aptos"/>
        <w:b w:val="0"/>
        <w:i w:val="0"/>
        <w:sz w:val="18"/>
      </w:rPr>
    </w:tblStylePr>
    <w:tblStylePr w:type="band2Horz">
      <w:pPr>
        <w:wordWrap/>
        <w:spacing w:beforeLines="0" w:before="0" w:beforeAutospacing="0" w:afterLines="60" w:after="60" w:afterAutospacing="0" w:line="200" w:lineRule="exact"/>
        <w:contextualSpacing w:val="0"/>
      </w:pPr>
      <w:rPr>
        <w:rFonts w:ascii="Aptos" w:hAnsi="Aptos"/>
        <w:b w:val="0"/>
        <w:i w:val="0"/>
        <w:color w:val="auto"/>
        <w:sz w:val="18"/>
      </w:rPr>
      <w:tblPr/>
      <w:tcPr>
        <w:shd w:val="clear" w:color="auto" w:fill="E3ECEC"/>
      </w:tcPr>
    </w:tblStylePr>
    <w:tblStylePr w:type="neCell">
      <w:rPr>
        <w:rFonts w:ascii="Aptos" w:hAnsi="Aptos"/>
        <w:b w:val="0"/>
        <w:i w:val="0"/>
        <w:sz w:val="18"/>
      </w:rPr>
    </w:tblStylePr>
    <w:tblStylePr w:type="nwCell">
      <w:rPr>
        <w:rFonts w:ascii="Aptos" w:hAnsi="Aptos"/>
        <w:b/>
        <w:i w:val="0"/>
        <w:sz w:val="18"/>
      </w:rPr>
    </w:tblStylePr>
    <w:tblStylePr w:type="seCell">
      <w:rPr>
        <w:rFonts w:ascii="Aptos" w:hAnsi="Aptos"/>
        <w:b w:val="0"/>
        <w:i w:val="0"/>
        <w:sz w:val="18"/>
      </w:rPr>
    </w:tblStylePr>
    <w:tblStylePr w:type="swCell">
      <w:rPr>
        <w:rFonts w:ascii="Aptos" w:hAnsi="Aptos"/>
        <w:b w:val="0"/>
        <w:i w:val="0"/>
        <w:sz w:val="18"/>
      </w:rPr>
    </w:tblStylePr>
  </w:style>
  <w:style w:type="numbering" w:customStyle="1" w:styleId="CurrentList1">
    <w:name w:val="Current List1"/>
    <w:uiPriority w:val="99"/>
    <w:rsid w:val="009969B0"/>
    <w:pPr>
      <w:numPr>
        <w:numId w:val="19"/>
      </w:numPr>
    </w:pPr>
  </w:style>
  <w:style w:type="character" w:styleId="FollowedHyperlink">
    <w:name w:val="FollowedHyperlink"/>
    <w:basedOn w:val="DefaultParagraphFont"/>
    <w:semiHidden/>
    <w:unhideWhenUsed/>
    <w:rsid w:val="007E4287"/>
    <w:rPr>
      <w:rFonts w:ascii="Aptos" w:hAnsi="Aptos"/>
      <w:b/>
      <w:i w:val="0"/>
      <w:color w:val="0069FF" w:themeColor="text2"/>
      <w:u w:val="single"/>
    </w:rPr>
  </w:style>
  <w:style w:type="character" w:styleId="UnresolvedMention">
    <w:name w:val="Unresolved Mention"/>
    <w:basedOn w:val="DefaultParagraphFont"/>
    <w:uiPriority w:val="99"/>
    <w:semiHidden/>
    <w:unhideWhenUsed/>
    <w:rsid w:val="00D470A2"/>
    <w:rPr>
      <w:color w:val="605E5C"/>
      <w:shd w:val="clear" w:color="auto" w:fill="E1DFDD"/>
    </w:rPr>
  </w:style>
  <w:style w:type="table" w:styleId="TableGridLight">
    <w:name w:val="Grid Table Light"/>
    <w:basedOn w:val="TableNormal"/>
    <w:uiPriority w:val="40"/>
    <w:rsid w:val="00790A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semiHidden/>
    <w:unhideWhenUsed/>
    <w:rsid w:val="00E567A8"/>
    <w:rPr>
      <w:b/>
      <w:bCs/>
    </w:rPr>
  </w:style>
  <w:style w:type="character" w:customStyle="1" w:styleId="CommentSubjectChar">
    <w:name w:val="Comment Subject Char"/>
    <w:basedOn w:val="CommentTextChar"/>
    <w:link w:val="CommentSubject"/>
    <w:semiHidden/>
    <w:rsid w:val="00E567A8"/>
    <w:rPr>
      <w:rFonts w:ascii="Aptos" w:hAnsi="Aptos" w:cs="Arial"/>
      <w:b/>
      <w:bCs/>
      <w:sz w:val="20"/>
      <w:szCs w:val="20"/>
    </w:rPr>
  </w:style>
  <w:style w:type="character" w:styleId="Mention">
    <w:name w:val="Mention"/>
    <w:basedOn w:val="DefaultParagraphFont"/>
    <w:uiPriority w:val="99"/>
    <w:unhideWhenUsed/>
    <w:rsid w:val="00E567A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ckland.branch@engineeringnz.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uckland.branch@engineeringnz.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ineeringnz.org/programmes/auckland-aw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engineeringnz.sharepoint.com/sites/EngineeringNewZealand/Microsoft%20Office%20Template/2025%20templates/1%20Document%20basi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9AFEE0-15C7-B043-8586-8B8A72F5340B}"/>
      </w:docPartPr>
      <w:docPartBody>
        <w:p w:rsidR="00987085" w:rsidRDefault="00510646">
          <w:r w:rsidRPr="00FD58DD">
            <w:rPr>
              <w:rStyle w:val="PlaceholderText"/>
            </w:rPr>
            <w:t>Click or tap here to enter text.</w:t>
          </w:r>
        </w:p>
      </w:docPartBody>
    </w:docPart>
    <w:docPart>
      <w:docPartPr>
        <w:name w:val="1BBB5FB9750DEC43A5A7E6296AA1774E"/>
        <w:category>
          <w:name w:val="General"/>
          <w:gallery w:val="placeholder"/>
        </w:category>
        <w:types>
          <w:type w:val="bbPlcHdr"/>
        </w:types>
        <w:behaviors>
          <w:behavior w:val="content"/>
        </w:behaviors>
        <w:guid w:val="{C5679268-CAB8-9F44-B228-3511E01CE77A}"/>
      </w:docPartPr>
      <w:docPartBody>
        <w:p w:rsidR="00987085" w:rsidRDefault="00510646" w:rsidP="00510646">
          <w:pPr>
            <w:pStyle w:val="1BBB5FB9750DEC43A5A7E6296AA1774E"/>
          </w:pPr>
          <w:r w:rsidRPr="00FD58DD">
            <w:rPr>
              <w:rStyle w:val="PlaceholderText"/>
            </w:rPr>
            <w:t>Click or tap here to enter text.</w:t>
          </w:r>
        </w:p>
      </w:docPartBody>
    </w:docPart>
    <w:docPart>
      <w:docPartPr>
        <w:name w:val="B730F043E7A6FE47A8098C6C8BED064F"/>
        <w:category>
          <w:name w:val="General"/>
          <w:gallery w:val="placeholder"/>
        </w:category>
        <w:types>
          <w:type w:val="bbPlcHdr"/>
        </w:types>
        <w:behaviors>
          <w:behavior w:val="content"/>
        </w:behaviors>
        <w:guid w:val="{FD719169-69DE-EF4C-98BC-099A700D98DC}"/>
      </w:docPartPr>
      <w:docPartBody>
        <w:p w:rsidR="00987085" w:rsidRDefault="00510646" w:rsidP="00510646">
          <w:pPr>
            <w:pStyle w:val="B730F043E7A6FE47A8098C6C8BED064F"/>
          </w:pPr>
          <w:r w:rsidRPr="00FD58DD">
            <w:rPr>
              <w:rStyle w:val="PlaceholderText"/>
            </w:rPr>
            <w:t>Click or tap here to enter text.</w:t>
          </w:r>
        </w:p>
      </w:docPartBody>
    </w:docPart>
    <w:docPart>
      <w:docPartPr>
        <w:name w:val="26FF83B87BBDF6418D8EC2C3006ACFCF"/>
        <w:category>
          <w:name w:val="General"/>
          <w:gallery w:val="placeholder"/>
        </w:category>
        <w:types>
          <w:type w:val="bbPlcHdr"/>
        </w:types>
        <w:behaviors>
          <w:behavior w:val="content"/>
        </w:behaviors>
        <w:guid w:val="{5A83D9AD-246A-AE40-875E-B034C9D0A309}"/>
      </w:docPartPr>
      <w:docPartBody>
        <w:p w:rsidR="00987085" w:rsidRDefault="00510646" w:rsidP="00510646">
          <w:pPr>
            <w:pStyle w:val="26FF83B87BBDF6418D8EC2C3006ACFCF"/>
          </w:pPr>
          <w:r w:rsidRPr="00FD58DD">
            <w:rPr>
              <w:rStyle w:val="PlaceholderText"/>
            </w:rPr>
            <w:t>Click or tap here to enter text.</w:t>
          </w:r>
        </w:p>
      </w:docPartBody>
    </w:docPart>
    <w:docPart>
      <w:docPartPr>
        <w:name w:val="59C824A8293B5640B99EE6584C2F6D75"/>
        <w:category>
          <w:name w:val="General"/>
          <w:gallery w:val="placeholder"/>
        </w:category>
        <w:types>
          <w:type w:val="bbPlcHdr"/>
        </w:types>
        <w:behaviors>
          <w:behavior w:val="content"/>
        </w:behaviors>
        <w:guid w:val="{53130E7A-95D4-B243-9346-7398B5C64AB5}"/>
      </w:docPartPr>
      <w:docPartBody>
        <w:p w:rsidR="00987085" w:rsidRDefault="00510646" w:rsidP="00510646">
          <w:pPr>
            <w:pStyle w:val="59C824A8293B5640B99EE6584C2F6D75"/>
          </w:pPr>
          <w:r w:rsidRPr="00FD58DD">
            <w:rPr>
              <w:rStyle w:val="PlaceholderText"/>
            </w:rPr>
            <w:t>Click or tap here to enter text.</w:t>
          </w:r>
        </w:p>
      </w:docPartBody>
    </w:docPart>
    <w:docPart>
      <w:docPartPr>
        <w:name w:val="BE954EE3038AC14A9E2CE4FC2B155C66"/>
        <w:category>
          <w:name w:val="General"/>
          <w:gallery w:val="placeholder"/>
        </w:category>
        <w:types>
          <w:type w:val="bbPlcHdr"/>
        </w:types>
        <w:behaviors>
          <w:behavior w:val="content"/>
        </w:behaviors>
        <w:guid w:val="{50830229-BEA9-FF47-B4B7-57B71AC5A5E6}"/>
      </w:docPartPr>
      <w:docPartBody>
        <w:p w:rsidR="00987085" w:rsidRDefault="00510646" w:rsidP="00510646">
          <w:pPr>
            <w:pStyle w:val="BE954EE3038AC14A9E2CE4FC2B155C66"/>
          </w:pPr>
          <w:r w:rsidRPr="00FD58DD">
            <w:rPr>
              <w:rStyle w:val="PlaceholderText"/>
            </w:rPr>
            <w:t>Click or tap here to enter text.</w:t>
          </w:r>
        </w:p>
      </w:docPartBody>
    </w:docPart>
    <w:docPart>
      <w:docPartPr>
        <w:name w:val="0CD86EFED00DAD46BBB80D5018F90682"/>
        <w:category>
          <w:name w:val="General"/>
          <w:gallery w:val="placeholder"/>
        </w:category>
        <w:types>
          <w:type w:val="bbPlcHdr"/>
        </w:types>
        <w:behaviors>
          <w:behavior w:val="content"/>
        </w:behaviors>
        <w:guid w:val="{72886F97-3158-B340-8A7E-4D77987D5230}"/>
      </w:docPartPr>
      <w:docPartBody>
        <w:p w:rsidR="00987085" w:rsidRDefault="00510646" w:rsidP="00510646">
          <w:pPr>
            <w:pStyle w:val="0CD86EFED00DAD46BBB80D5018F90682"/>
          </w:pPr>
          <w:r w:rsidRPr="00FD58DD">
            <w:rPr>
              <w:rStyle w:val="PlaceholderText"/>
            </w:rPr>
            <w:t>Click or tap here to enter text.</w:t>
          </w:r>
        </w:p>
      </w:docPartBody>
    </w:docPart>
    <w:docPart>
      <w:docPartPr>
        <w:name w:val="5B7ABF659CE62E46AD4304D3718B1E41"/>
        <w:category>
          <w:name w:val="General"/>
          <w:gallery w:val="placeholder"/>
        </w:category>
        <w:types>
          <w:type w:val="bbPlcHdr"/>
        </w:types>
        <w:behaviors>
          <w:behavior w:val="content"/>
        </w:behaviors>
        <w:guid w:val="{3E2E5284-B67C-1348-A54C-8923A7CC6863}"/>
      </w:docPartPr>
      <w:docPartBody>
        <w:p w:rsidR="00F64B32" w:rsidRDefault="00D45752" w:rsidP="00D45752">
          <w:pPr>
            <w:pStyle w:val="5B7ABF659CE62E46AD4304D3718B1E41"/>
          </w:pPr>
          <w:r w:rsidRPr="00FD58DD">
            <w:rPr>
              <w:rStyle w:val="PlaceholderText"/>
            </w:rPr>
            <w:t>Click or tap here to enter text.</w:t>
          </w:r>
        </w:p>
      </w:docPartBody>
    </w:docPart>
    <w:docPart>
      <w:docPartPr>
        <w:name w:val="1DD892CBBB61DB4D938D5C49CD20224F"/>
        <w:category>
          <w:name w:val="General"/>
          <w:gallery w:val="placeholder"/>
        </w:category>
        <w:types>
          <w:type w:val="bbPlcHdr"/>
        </w:types>
        <w:behaviors>
          <w:behavior w:val="content"/>
        </w:behaviors>
        <w:guid w:val="{DCE9A605-5058-554B-94A4-51EFB6118B3D}"/>
      </w:docPartPr>
      <w:docPartBody>
        <w:p w:rsidR="00F64B32" w:rsidRDefault="00D45752" w:rsidP="00D45752">
          <w:pPr>
            <w:pStyle w:val="1DD892CBBB61DB4D938D5C49CD20224F"/>
          </w:pPr>
          <w:r w:rsidRPr="00FD58DD">
            <w:rPr>
              <w:rStyle w:val="PlaceholderText"/>
            </w:rPr>
            <w:t>Click or tap here to enter text.</w:t>
          </w:r>
        </w:p>
      </w:docPartBody>
    </w:docPart>
    <w:docPart>
      <w:docPartPr>
        <w:name w:val="81252165BEE1E048B96321615C926E43"/>
        <w:category>
          <w:name w:val="General"/>
          <w:gallery w:val="placeholder"/>
        </w:category>
        <w:types>
          <w:type w:val="bbPlcHdr"/>
        </w:types>
        <w:behaviors>
          <w:behavior w:val="content"/>
        </w:behaviors>
        <w:guid w:val="{8F86069D-C211-2945-B5B8-4D126AA52B32}"/>
      </w:docPartPr>
      <w:docPartBody>
        <w:p w:rsidR="00F64B32" w:rsidRDefault="00D45752" w:rsidP="00D45752">
          <w:pPr>
            <w:pStyle w:val="81252165BEE1E048B96321615C926E43"/>
          </w:pPr>
          <w:r w:rsidRPr="00FD58DD">
            <w:rPr>
              <w:rStyle w:val="PlaceholderText"/>
            </w:rPr>
            <w:t>Click or tap here to enter text.</w:t>
          </w:r>
        </w:p>
      </w:docPartBody>
    </w:docPart>
    <w:docPart>
      <w:docPartPr>
        <w:name w:val="358A9EB637E12D4496BB82885AFA52C1"/>
        <w:category>
          <w:name w:val="General"/>
          <w:gallery w:val="placeholder"/>
        </w:category>
        <w:types>
          <w:type w:val="bbPlcHdr"/>
        </w:types>
        <w:behaviors>
          <w:behavior w:val="content"/>
        </w:behaviors>
        <w:guid w:val="{E5B2CB13-BF55-364B-A01D-59244D12B772}"/>
      </w:docPartPr>
      <w:docPartBody>
        <w:p w:rsidR="00F64B32" w:rsidRDefault="00D45752" w:rsidP="00D45752">
          <w:pPr>
            <w:pStyle w:val="358A9EB637E12D4496BB82885AFA52C1"/>
          </w:pPr>
          <w:r w:rsidRPr="00FD58DD">
            <w:rPr>
              <w:rStyle w:val="PlaceholderText"/>
            </w:rPr>
            <w:t>Click or tap here to enter text.</w:t>
          </w:r>
        </w:p>
      </w:docPartBody>
    </w:docPart>
    <w:docPart>
      <w:docPartPr>
        <w:name w:val="1E2157CB301FF340857917F153014235"/>
        <w:category>
          <w:name w:val="General"/>
          <w:gallery w:val="placeholder"/>
        </w:category>
        <w:types>
          <w:type w:val="bbPlcHdr"/>
        </w:types>
        <w:behaviors>
          <w:behavior w:val="content"/>
        </w:behaviors>
        <w:guid w:val="{58964602-B3A3-D24D-8614-5BF145200B52}"/>
      </w:docPartPr>
      <w:docPartBody>
        <w:p w:rsidR="00F64B32" w:rsidRDefault="00D45752" w:rsidP="00D45752">
          <w:pPr>
            <w:pStyle w:val="1E2157CB301FF340857917F153014235"/>
          </w:pPr>
          <w:r w:rsidRPr="00FD58DD">
            <w:rPr>
              <w:rStyle w:val="PlaceholderText"/>
            </w:rPr>
            <w:t>Click or tap here to enter text.</w:t>
          </w:r>
        </w:p>
      </w:docPartBody>
    </w:docPart>
    <w:docPart>
      <w:docPartPr>
        <w:name w:val="98C5D44547A9204DA0E1E168A9B441B0"/>
        <w:category>
          <w:name w:val="General"/>
          <w:gallery w:val="placeholder"/>
        </w:category>
        <w:types>
          <w:type w:val="bbPlcHdr"/>
        </w:types>
        <w:behaviors>
          <w:behavior w:val="content"/>
        </w:behaviors>
        <w:guid w:val="{8EF3C0A4-C256-0B4B-8842-E829ADB92992}"/>
      </w:docPartPr>
      <w:docPartBody>
        <w:p w:rsidR="00F64B32" w:rsidRDefault="00D45752" w:rsidP="00D45752">
          <w:pPr>
            <w:pStyle w:val="98C5D44547A9204DA0E1E168A9B441B0"/>
          </w:pPr>
          <w:r w:rsidRPr="00FD58DD">
            <w:rPr>
              <w:rStyle w:val="PlaceholderText"/>
            </w:rPr>
            <w:t>Click or tap here to enter text.</w:t>
          </w:r>
        </w:p>
      </w:docPartBody>
    </w:docPart>
    <w:docPart>
      <w:docPartPr>
        <w:name w:val="3DB5139351519548A4F885F55B85B031"/>
        <w:category>
          <w:name w:val="General"/>
          <w:gallery w:val="placeholder"/>
        </w:category>
        <w:types>
          <w:type w:val="bbPlcHdr"/>
        </w:types>
        <w:behaviors>
          <w:behavior w:val="content"/>
        </w:behaviors>
        <w:guid w:val="{E310E0E1-0A9B-C348-83E6-250C521EC781}"/>
      </w:docPartPr>
      <w:docPartBody>
        <w:p w:rsidR="00F64B32" w:rsidRDefault="00D45752" w:rsidP="00D45752">
          <w:pPr>
            <w:pStyle w:val="3DB5139351519548A4F885F55B85B031"/>
          </w:pPr>
          <w:r w:rsidRPr="00FD58DD">
            <w:rPr>
              <w:rStyle w:val="PlaceholderText"/>
            </w:rPr>
            <w:t>Click or tap here to enter text.</w:t>
          </w:r>
        </w:p>
      </w:docPartBody>
    </w:docPart>
    <w:docPart>
      <w:docPartPr>
        <w:name w:val="FC4FD64424B9BB45BD7415F45D97AFC8"/>
        <w:category>
          <w:name w:val="General"/>
          <w:gallery w:val="placeholder"/>
        </w:category>
        <w:types>
          <w:type w:val="bbPlcHdr"/>
        </w:types>
        <w:behaviors>
          <w:behavior w:val="content"/>
        </w:behaviors>
        <w:guid w:val="{A7BBC34F-1852-D943-9F0E-9E2FE8F8823D}"/>
      </w:docPartPr>
      <w:docPartBody>
        <w:p w:rsidR="00F64B32" w:rsidRDefault="00D45752" w:rsidP="00D45752">
          <w:pPr>
            <w:pStyle w:val="FC4FD64424B9BB45BD7415F45D97AFC8"/>
          </w:pPr>
          <w:r w:rsidRPr="00FD58DD">
            <w:rPr>
              <w:rStyle w:val="PlaceholderText"/>
            </w:rPr>
            <w:t>Click or tap here to enter text.</w:t>
          </w:r>
        </w:p>
      </w:docPartBody>
    </w:docPart>
    <w:docPart>
      <w:docPartPr>
        <w:name w:val="8C97B6FA9DCDF3468BFBF3EB97FB3B6C"/>
        <w:category>
          <w:name w:val="General"/>
          <w:gallery w:val="placeholder"/>
        </w:category>
        <w:types>
          <w:type w:val="bbPlcHdr"/>
        </w:types>
        <w:behaviors>
          <w:behavior w:val="content"/>
        </w:behaviors>
        <w:guid w:val="{26B1755C-6875-5040-B785-8E53036B0997}"/>
      </w:docPartPr>
      <w:docPartBody>
        <w:p w:rsidR="00F64B32" w:rsidRDefault="00D45752" w:rsidP="00D45752">
          <w:pPr>
            <w:pStyle w:val="8C97B6FA9DCDF3468BFBF3EB97FB3B6C"/>
          </w:pPr>
          <w:r w:rsidRPr="00FD58DD">
            <w:rPr>
              <w:rStyle w:val="PlaceholderText"/>
            </w:rPr>
            <w:t>Click or tap here to enter text.</w:t>
          </w:r>
        </w:p>
      </w:docPartBody>
    </w:docPart>
    <w:docPart>
      <w:docPartPr>
        <w:name w:val="4811D997A1CC3F4A9F12DE14446AD55D"/>
        <w:category>
          <w:name w:val="General"/>
          <w:gallery w:val="placeholder"/>
        </w:category>
        <w:types>
          <w:type w:val="bbPlcHdr"/>
        </w:types>
        <w:behaviors>
          <w:behavior w:val="content"/>
        </w:behaviors>
        <w:guid w:val="{39345CD4-D95B-8249-AD21-11710EFF4447}"/>
      </w:docPartPr>
      <w:docPartBody>
        <w:p w:rsidR="00F64B32" w:rsidRDefault="00D45752" w:rsidP="00D45752">
          <w:pPr>
            <w:pStyle w:val="4811D997A1CC3F4A9F12DE14446AD55D"/>
          </w:pPr>
          <w:r w:rsidRPr="00FD58DD">
            <w:rPr>
              <w:rStyle w:val="PlaceholderText"/>
            </w:rPr>
            <w:t>Click or tap here to enter text.</w:t>
          </w:r>
        </w:p>
      </w:docPartBody>
    </w:docPart>
    <w:docPart>
      <w:docPartPr>
        <w:name w:val="DCC854DBE0BF204A815CD8D8B9623983"/>
        <w:category>
          <w:name w:val="General"/>
          <w:gallery w:val="placeholder"/>
        </w:category>
        <w:types>
          <w:type w:val="bbPlcHdr"/>
        </w:types>
        <w:behaviors>
          <w:behavior w:val="content"/>
        </w:behaviors>
        <w:guid w:val="{B371E6E8-A57B-A843-9B40-8AFC1912FF1A}"/>
      </w:docPartPr>
      <w:docPartBody>
        <w:p w:rsidR="00F64B32" w:rsidRDefault="00D45752" w:rsidP="00D45752">
          <w:pPr>
            <w:pStyle w:val="DCC854DBE0BF204A815CD8D8B9623983"/>
          </w:pPr>
          <w:r w:rsidRPr="00FD58DD">
            <w:rPr>
              <w:rStyle w:val="PlaceholderText"/>
            </w:rPr>
            <w:t>Click or tap here to enter text.</w:t>
          </w:r>
        </w:p>
      </w:docPartBody>
    </w:docPart>
    <w:docPart>
      <w:docPartPr>
        <w:name w:val="C7C78006053B0B4FA1BD4F2AC97E72E7"/>
        <w:category>
          <w:name w:val="General"/>
          <w:gallery w:val="placeholder"/>
        </w:category>
        <w:types>
          <w:type w:val="bbPlcHdr"/>
        </w:types>
        <w:behaviors>
          <w:behavior w:val="content"/>
        </w:behaviors>
        <w:guid w:val="{CF5DB0CF-BC32-544E-8FDD-5C2CDFF901A2}"/>
      </w:docPartPr>
      <w:docPartBody>
        <w:p w:rsidR="00F64B32" w:rsidRDefault="00D45752" w:rsidP="00D45752">
          <w:pPr>
            <w:pStyle w:val="C7C78006053B0B4FA1BD4F2AC97E72E7"/>
          </w:pPr>
          <w:r w:rsidRPr="00FD58DD">
            <w:rPr>
              <w:rStyle w:val="PlaceholderText"/>
            </w:rPr>
            <w:t>Click or tap here to enter text.</w:t>
          </w:r>
        </w:p>
      </w:docPartBody>
    </w:docPart>
    <w:docPart>
      <w:docPartPr>
        <w:name w:val="1C7DEC36654C7549B762BB31BAF1F9E2"/>
        <w:category>
          <w:name w:val="General"/>
          <w:gallery w:val="placeholder"/>
        </w:category>
        <w:types>
          <w:type w:val="bbPlcHdr"/>
        </w:types>
        <w:behaviors>
          <w:behavior w:val="content"/>
        </w:behaviors>
        <w:guid w:val="{D6062AB7-9DCF-3641-B6A1-F2A3DF86A732}"/>
      </w:docPartPr>
      <w:docPartBody>
        <w:p w:rsidR="00F64B32" w:rsidRDefault="00D45752" w:rsidP="00D45752">
          <w:pPr>
            <w:pStyle w:val="1C7DEC36654C7549B762BB31BAF1F9E2"/>
          </w:pPr>
          <w:r w:rsidRPr="00FD58DD">
            <w:rPr>
              <w:rStyle w:val="PlaceholderText"/>
            </w:rPr>
            <w:t>Click or tap here to enter text.</w:t>
          </w:r>
        </w:p>
      </w:docPartBody>
    </w:docPart>
    <w:docPart>
      <w:docPartPr>
        <w:name w:val="5873239AD191934093DBB4A64105A146"/>
        <w:category>
          <w:name w:val="General"/>
          <w:gallery w:val="placeholder"/>
        </w:category>
        <w:types>
          <w:type w:val="bbPlcHdr"/>
        </w:types>
        <w:behaviors>
          <w:behavior w:val="content"/>
        </w:behaviors>
        <w:guid w:val="{B50D89C0-B0F3-A042-881D-89EA2AA7DE46}"/>
      </w:docPartPr>
      <w:docPartBody>
        <w:p w:rsidR="00F64B32" w:rsidRDefault="00D45752" w:rsidP="00D45752">
          <w:pPr>
            <w:pStyle w:val="5873239AD191934093DBB4A64105A146"/>
          </w:pPr>
          <w:r w:rsidRPr="00FD58DD">
            <w:rPr>
              <w:rStyle w:val="PlaceholderText"/>
            </w:rPr>
            <w:t>Click or tap here to enter text.</w:t>
          </w:r>
        </w:p>
      </w:docPartBody>
    </w:docPart>
    <w:docPart>
      <w:docPartPr>
        <w:name w:val="147422BD7CA7E745B020692CDCFBCA9F"/>
        <w:category>
          <w:name w:val="General"/>
          <w:gallery w:val="placeholder"/>
        </w:category>
        <w:types>
          <w:type w:val="bbPlcHdr"/>
        </w:types>
        <w:behaviors>
          <w:behavior w:val="content"/>
        </w:behaviors>
        <w:guid w:val="{B956AC32-9332-1245-B9FC-9B4513999554}"/>
      </w:docPartPr>
      <w:docPartBody>
        <w:p w:rsidR="00F64B32" w:rsidRDefault="00D45752" w:rsidP="00D45752">
          <w:pPr>
            <w:pStyle w:val="147422BD7CA7E745B020692CDCFBCA9F"/>
          </w:pPr>
          <w:r w:rsidRPr="00FD58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ExtraBold">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bold">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646"/>
    <w:rsid w:val="000E1550"/>
    <w:rsid w:val="00212D28"/>
    <w:rsid w:val="00510646"/>
    <w:rsid w:val="005A4BC9"/>
    <w:rsid w:val="00987085"/>
    <w:rsid w:val="00A011B6"/>
    <w:rsid w:val="00D45752"/>
    <w:rsid w:val="00D94537"/>
    <w:rsid w:val="00DF049F"/>
    <w:rsid w:val="00F64B32"/>
    <w:rsid w:val="00FA1572"/>
    <w:rsid w:val="00FC56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D45752"/>
    <w:rPr>
      <w:color w:val="808080"/>
    </w:rPr>
  </w:style>
  <w:style w:type="paragraph" w:customStyle="1" w:styleId="1BBB5FB9750DEC43A5A7E6296AA1774E">
    <w:name w:val="1BBB5FB9750DEC43A5A7E6296AA1774E"/>
    <w:rsid w:val="00510646"/>
  </w:style>
  <w:style w:type="paragraph" w:customStyle="1" w:styleId="B730F043E7A6FE47A8098C6C8BED064F">
    <w:name w:val="B730F043E7A6FE47A8098C6C8BED064F"/>
    <w:rsid w:val="00510646"/>
  </w:style>
  <w:style w:type="paragraph" w:customStyle="1" w:styleId="26FF83B87BBDF6418D8EC2C3006ACFCF">
    <w:name w:val="26FF83B87BBDF6418D8EC2C3006ACFCF"/>
    <w:rsid w:val="00510646"/>
  </w:style>
  <w:style w:type="paragraph" w:customStyle="1" w:styleId="59C824A8293B5640B99EE6584C2F6D75">
    <w:name w:val="59C824A8293B5640B99EE6584C2F6D75"/>
    <w:rsid w:val="00510646"/>
  </w:style>
  <w:style w:type="paragraph" w:customStyle="1" w:styleId="BE954EE3038AC14A9E2CE4FC2B155C66">
    <w:name w:val="BE954EE3038AC14A9E2CE4FC2B155C66"/>
    <w:rsid w:val="00510646"/>
  </w:style>
  <w:style w:type="paragraph" w:customStyle="1" w:styleId="0CD86EFED00DAD46BBB80D5018F90682">
    <w:name w:val="0CD86EFED00DAD46BBB80D5018F90682"/>
    <w:rsid w:val="00510646"/>
  </w:style>
  <w:style w:type="paragraph" w:customStyle="1" w:styleId="5B7ABF659CE62E46AD4304D3718B1E41">
    <w:name w:val="5B7ABF659CE62E46AD4304D3718B1E41"/>
    <w:rsid w:val="00D45752"/>
  </w:style>
  <w:style w:type="paragraph" w:customStyle="1" w:styleId="1DD892CBBB61DB4D938D5C49CD20224F">
    <w:name w:val="1DD892CBBB61DB4D938D5C49CD20224F"/>
    <w:rsid w:val="00D45752"/>
  </w:style>
  <w:style w:type="paragraph" w:customStyle="1" w:styleId="81252165BEE1E048B96321615C926E43">
    <w:name w:val="81252165BEE1E048B96321615C926E43"/>
    <w:rsid w:val="00D45752"/>
  </w:style>
  <w:style w:type="paragraph" w:customStyle="1" w:styleId="358A9EB637E12D4496BB82885AFA52C1">
    <w:name w:val="358A9EB637E12D4496BB82885AFA52C1"/>
    <w:rsid w:val="00D45752"/>
  </w:style>
  <w:style w:type="paragraph" w:customStyle="1" w:styleId="1E2157CB301FF340857917F153014235">
    <w:name w:val="1E2157CB301FF340857917F153014235"/>
    <w:rsid w:val="00D45752"/>
  </w:style>
  <w:style w:type="paragraph" w:customStyle="1" w:styleId="98C5D44547A9204DA0E1E168A9B441B0">
    <w:name w:val="98C5D44547A9204DA0E1E168A9B441B0"/>
    <w:rsid w:val="00D45752"/>
  </w:style>
  <w:style w:type="paragraph" w:customStyle="1" w:styleId="3DB5139351519548A4F885F55B85B031">
    <w:name w:val="3DB5139351519548A4F885F55B85B031"/>
    <w:rsid w:val="00D45752"/>
  </w:style>
  <w:style w:type="paragraph" w:customStyle="1" w:styleId="FC4FD64424B9BB45BD7415F45D97AFC8">
    <w:name w:val="FC4FD64424B9BB45BD7415F45D97AFC8"/>
    <w:rsid w:val="00D45752"/>
  </w:style>
  <w:style w:type="paragraph" w:customStyle="1" w:styleId="8C97B6FA9DCDF3468BFBF3EB97FB3B6C">
    <w:name w:val="8C97B6FA9DCDF3468BFBF3EB97FB3B6C"/>
    <w:rsid w:val="00D45752"/>
  </w:style>
  <w:style w:type="paragraph" w:customStyle="1" w:styleId="4811D997A1CC3F4A9F12DE14446AD55D">
    <w:name w:val="4811D997A1CC3F4A9F12DE14446AD55D"/>
    <w:rsid w:val="00D45752"/>
  </w:style>
  <w:style w:type="paragraph" w:customStyle="1" w:styleId="DCC854DBE0BF204A815CD8D8B9623983">
    <w:name w:val="DCC854DBE0BF204A815CD8D8B9623983"/>
    <w:rsid w:val="00D45752"/>
  </w:style>
  <w:style w:type="paragraph" w:customStyle="1" w:styleId="C7C78006053B0B4FA1BD4F2AC97E72E7">
    <w:name w:val="C7C78006053B0B4FA1BD4F2AC97E72E7"/>
    <w:rsid w:val="00D45752"/>
  </w:style>
  <w:style w:type="paragraph" w:customStyle="1" w:styleId="1C7DEC36654C7549B762BB31BAF1F9E2">
    <w:name w:val="1C7DEC36654C7549B762BB31BAF1F9E2"/>
    <w:rsid w:val="00D45752"/>
  </w:style>
  <w:style w:type="paragraph" w:customStyle="1" w:styleId="5873239AD191934093DBB4A64105A146">
    <w:name w:val="5873239AD191934093DBB4A64105A146"/>
    <w:rsid w:val="00D45752"/>
  </w:style>
  <w:style w:type="paragraph" w:customStyle="1" w:styleId="147422BD7CA7E745B020692CDCFBCA9F">
    <w:name w:val="147422BD7CA7E745B020692CDCFBCA9F"/>
    <w:rsid w:val="00D457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E266D31AFDE54C99554B2CA30E7252" ma:contentTypeVersion="19" ma:contentTypeDescription="Create a new document." ma:contentTypeScope="" ma:versionID="ceb6a954c7d9bb7c4472284fdfdb3d72">
  <xsd:schema xmlns:xsd="http://www.w3.org/2001/XMLSchema" xmlns:xs="http://www.w3.org/2001/XMLSchema" xmlns:p="http://schemas.microsoft.com/office/2006/metadata/properties" xmlns:ns2="645d329d-3d1b-46e8-bb24-660054c3b4c0" xmlns:ns3="479c2434-e841-4fbf-bcf0-24ba89a77352" targetNamespace="http://schemas.microsoft.com/office/2006/metadata/properties" ma:root="true" ma:fieldsID="863543b638df7a29665cfbfae1fcb9b1" ns2:_="" ns3:_="">
    <xsd:import namespace="645d329d-3d1b-46e8-bb24-660054c3b4c0"/>
    <xsd:import namespace="479c2434-e841-4fbf-bcf0-24ba89a773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d329d-3d1b-46e8-bb24-660054c3b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9e93a8-92a9-46e5-a79a-ffd70315cc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9c2434-e841-4fbf-bcf0-24ba89a77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6f4d54-d38b-4f62-b34e-ed1767ca41ce}" ma:internalName="TaxCatchAll" ma:showField="CatchAllData" ma:web="479c2434-e841-4fbf-bcf0-24ba89a77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45d329d-3d1b-46e8-bb24-660054c3b4c0">
      <Terms xmlns="http://schemas.microsoft.com/office/infopath/2007/PartnerControls"/>
    </lcf76f155ced4ddcb4097134ff3c332f>
    <TaxCatchAll xmlns="479c2434-e841-4fbf-bcf0-24ba89a77352" xsi:nil="true"/>
  </documentManagement>
</p:properties>
</file>

<file path=customXml/itemProps1.xml><?xml version="1.0" encoding="utf-8"?>
<ds:datastoreItem xmlns:ds="http://schemas.openxmlformats.org/officeDocument/2006/customXml" ds:itemID="{114BB852-4B8F-4825-A489-DBA69064D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d329d-3d1b-46e8-bb24-660054c3b4c0"/>
    <ds:schemaRef ds:uri="479c2434-e841-4fbf-bcf0-24ba89a77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EFE6C-93D6-A04F-A4CB-72B0682F6054}">
  <ds:schemaRefs>
    <ds:schemaRef ds:uri="http://schemas.openxmlformats.org/officeDocument/2006/bibliography"/>
  </ds:schemaRefs>
</ds:datastoreItem>
</file>

<file path=customXml/itemProps3.xml><?xml version="1.0" encoding="utf-8"?>
<ds:datastoreItem xmlns:ds="http://schemas.openxmlformats.org/officeDocument/2006/customXml" ds:itemID="{0D925B9E-235D-4398-9EB2-E5F54BDC9821}">
  <ds:schemaRefs>
    <ds:schemaRef ds:uri="http://schemas.microsoft.com/sharepoint/v3/contenttype/forms"/>
  </ds:schemaRefs>
</ds:datastoreItem>
</file>

<file path=customXml/itemProps4.xml><?xml version="1.0" encoding="utf-8"?>
<ds:datastoreItem xmlns:ds="http://schemas.openxmlformats.org/officeDocument/2006/customXml" ds:itemID="{51768974-BDDC-48E4-8391-77F22E641816}">
  <ds:schemaRefs>
    <ds:schemaRef ds:uri="http://schemas.microsoft.com/office/2006/metadata/properties"/>
    <ds:schemaRef ds:uri="http://schemas.microsoft.com/office/infopath/2007/PartnerControls"/>
    <ds:schemaRef ds:uri="645d329d-3d1b-46e8-bb24-660054c3b4c0"/>
    <ds:schemaRef ds:uri="479c2434-e841-4fbf-bcf0-24ba89a77352"/>
  </ds:schemaRefs>
</ds:datastoreItem>
</file>

<file path=docProps/app.xml><?xml version="1.0" encoding="utf-8"?>
<Properties xmlns="http://schemas.openxmlformats.org/officeDocument/2006/extended-properties" xmlns:vt="http://schemas.openxmlformats.org/officeDocument/2006/docPropsVTypes">
  <Template>1%20Document%20basic.dotx</Template>
  <TotalTime>12</TotalTime>
  <Pages>5</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Animal Health Board</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dc:creator>
  <cp:keywords/>
  <dc:description/>
  <cp:lastModifiedBy>Angeli Winthrop</cp:lastModifiedBy>
  <cp:revision>28</cp:revision>
  <cp:lastPrinted>2017-08-25T01:39:00Z</cp:lastPrinted>
  <dcterms:created xsi:type="dcterms:W3CDTF">2025-11-13T19:35:00Z</dcterms:created>
  <dcterms:modified xsi:type="dcterms:W3CDTF">2025-11-21T01:01:00Z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0x010100B5E266D31AFDE54C99554B2CA30E7252</vt:lpwstr>
  </property>
  <property fmtid="{D5CDD505-2E9C-101B-9397-08002B2CF9AE}" pid="3" name="MediaServiceImageTags">
    <vt:lpwstr/>
  </property>
</Properties>
</file>